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9856C">
      <w:pPr>
        <w:pStyle w:val="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Инструкция</w:t>
      </w:r>
      <w:r>
        <w:rPr>
          <w:rFonts w:hint="default"/>
          <w:b/>
          <w:bCs/>
          <w:color w:val="000000"/>
          <w:spacing w:val="0"/>
          <w:w w:val="100"/>
          <w:position w:val="0"/>
          <w:shd w:val="clear" w:color="auto" w:fill="auto"/>
          <w:lang w:val="en-US" w:eastAsia="ru-RU" w:bidi="ru-RU"/>
        </w:rPr>
        <w:t xml:space="preserve"> подачи извещения о начале строительства объекта на Едином портале государственных услуг в</w:t>
      </w:r>
      <w:r>
        <w:rPr>
          <w:rFonts w:hint="default"/>
          <w:b/>
          <w:bCs/>
          <w:color w:val="000000"/>
          <w:spacing w:val="0"/>
          <w:w w:val="100"/>
          <w:position w:val="0"/>
          <w:shd w:val="clear" w:color="auto" w:fill="auto"/>
          <w:lang w:val="en-US" w:eastAsia="ru-RU" w:bidi="ru-RU"/>
        </w:rPr>
        <w:t xml:space="preserve"> н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овой версии интерактивной формы услуги «Подача заявлений, извещений и иных документов в рамках государственного строительного надзора»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(доступна с 01.11.2024)</w:t>
      </w:r>
    </w:p>
    <w:p w14:paraId="48409642">
      <w:pPr>
        <w:pStyle w:val="4"/>
        <w:keepNext w:val="0"/>
        <w:keepLines w:val="0"/>
        <w:widowControl w:val="0"/>
        <w:shd w:val="clear" w:color="auto" w:fill="auto"/>
        <w:tabs>
          <w:tab w:val="left" w:pos="1766"/>
          <w:tab w:val="left" w:pos="3202"/>
          <w:tab w:val="left" w:pos="4522"/>
          <w:tab w:val="left" w:pos="6706"/>
          <w:tab w:val="left" w:pos="8520"/>
          <w:tab w:val="left" w:pos="9398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подачи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ИоНС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ЕПГУ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перейдите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ссылке</w:t>
      </w:r>
    </w:p>
    <w:p w14:paraId="282F6D45">
      <w:pPr>
        <w:pStyle w:val="4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left"/>
        <w:rPr>
          <w:rFonts w:hint="default"/>
          <w:lang w:val="en-US"/>
        </w:rPr>
      </w:pPr>
      <w:r>
        <w:fldChar w:fldCharType="begin"/>
      </w:r>
      <w:r>
        <w:instrText xml:space="preserve">HYPERLINK "https://gosuslugi.ru/611382/1/form"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https://gosuslugi.ru/611382/1/form</w:t>
      </w:r>
      <w:r>
        <w:fldChar w:fldCharType="end"/>
      </w:r>
      <w:r>
        <w:fldChar w:fldCharType="begin"/>
      </w:r>
      <w:r>
        <w:instrText xml:space="preserve">HYPERLINK "https://www.gosuslugi.ru/600172/1/form"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.</w:t>
      </w:r>
      <w:r>
        <w:fldChar w:fldCharType="end"/>
      </w:r>
    </w:p>
    <w:p w14:paraId="27297B84">
      <w:pPr>
        <w:pStyle w:val="5"/>
        <w:keepNext w:val="0"/>
        <w:keepLines w:val="0"/>
        <w:widowControl w:val="0"/>
        <w:shd w:val="clear" w:color="auto" w:fill="auto"/>
        <w:bidi w:val="0"/>
        <w:spacing w:before="0" w:after="520" w:line="276" w:lineRule="auto"/>
        <w:ind w:left="2600" w:right="0" w:firstLine="20"/>
        <w:jc w:val="left"/>
        <w:rPr>
          <w:sz w:val="24"/>
          <w:szCs w:val="24"/>
        </w:rPr>
      </w:pPr>
      <w:r>
        <w:rPr>
          <w:rFonts w:ascii="Arial" w:hAnsi="Arial" w:eastAsia="Arial" w:cs="Arial"/>
          <w:color w:val="1D283E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Направление документов в рамках государственного строительного надзора</w:t>
      </w:r>
    </w:p>
    <w:p w14:paraId="46B0DE54">
      <w:pPr>
        <w:pStyle w:val="6"/>
        <w:keepNext w:val="0"/>
        <w:keepLines w:val="0"/>
        <w:widowControl w:val="0"/>
        <w:shd w:val="clear" w:color="auto" w:fill="auto"/>
        <w:bidi w:val="0"/>
        <w:spacing w:before="0" w:line="360" w:lineRule="auto"/>
        <w:ind w:left="2600" w:right="0" w:firstLine="2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 помощи услуги граждане, организации </w:t>
      </w:r>
      <w:r>
        <w:rPr>
          <w:color w:val="61345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индивидуальные предприниматели, осуществляющие строительство или реконструкцию объектов капитального строительства, могут направить </w:t>
      </w:r>
      <w:r>
        <w:rPr>
          <w:color w:val="6379DB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извещения, уведомления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</w:t>
      </w:r>
      <w:r>
        <w:rPr>
          <w:color w:val="6379DB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иные документы </w:t>
      </w:r>
      <w:r>
        <w:rPr>
          <w:color w:val="872437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</w:t>
      </w:r>
      <w:r>
        <w:rPr>
          <w:color w:val="61345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орган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государственного строительного надзора, осуществляющий надзор за объектом капитального строительства</w:t>
      </w:r>
    </w:p>
    <w:p w14:paraId="56E29DAA">
      <w:pPr>
        <w:pStyle w:val="6"/>
        <w:keepNext w:val="0"/>
        <w:keepLines w:val="0"/>
        <w:widowControl w:val="0"/>
        <w:shd w:val="clear" w:color="auto" w:fill="auto"/>
        <w:bidi w:val="0"/>
        <w:spacing w:before="0" w:after="202" w:line="360" w:lineRule="auto"/>
        <w:ind w:left="2600" w:right="0" w:firstLine="20"/>
        <w:jc w:val="left"/>
      </w:pPr>
      <w:r>
        <w:rPr>
          <w:color w:val="94949D"/>
          <w:spacing w:val="0"/>
          <w:w w:val="100"/>
          <w:position w:val="0"/>
          <w:shd w:val="clear" w:color="auto" w:fill="auto"/>
          <w:lang w:val="ru-RU" w:eastAsia="ru-RU" w:bidi="ru-RU"/>
        </w:rPr>
        <w:t>Ответьте на несколько вопросов и узнайте, что делать дальше</w:t>
      </w:r>
    </w:p>
    <w:p w14:paraId="28560A0A">
      <w:pPr>
        <w:pStyle w:val="6"/>
        <w:keepNext w:val="0"/>
        <w:keepLines w:val="0"/>
        <w:widowControl w:val="0"/>
        <w:pBdr>
          <w:top w:val="single" w:color="0E4CD3" w:sz="2" w:space="9"/>
          <w:left w:val="single" w:color="0E4CD3" w:sz="2" w:space="0"/>
          <w:bottom w:val="single" w:color="0E4CD3" w:sz="2" w:space="10"/>
          <w:right w:val="single" w:color="0E4CD3" w:sz="2" w:space="0"/>
        </w:pBdr>
        <w:shd w:val="clear" w:color="auto" w:fill="0E4CD3"/>
        <w:bidi w:val="0"/>
        <w:spacing w:before="0" w:after="443" w:line="240" w:lineRule="auto"/>
        <w:ind w:left="0" w:right="0" w:firstLine="0"/>
        <w:jc w:val="center"/>
      </w:pPr>
      <w:r>
        <w:rPr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>Начать</w:t>
      </w:r>
    </w:p>
    <w:p w14:paraId="3BF18BA9">
      <w:pPr>
        <w:pStyle w:val="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26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Рисунок 8 - Начало подачи извещения на ЕПГУ</w:t>
      </w:r>
    </w:p>
    <w:p w14:paraId="1D02EB16">
      <w:pPr>
        <w:pStyle w:val="4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Нажмите на кнопку «Начать» (Рисунок 8), затем выберите за кого подаётся заявление (Рисунок 9):</w:t>
      </w:r>
    </w:p>
    <w:p w14:paraId="5D62853F">
      <w:pPr>
        <w:pStyle w:val="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421"/>
          <w:tab w:val="right" w:pos="4056"/>
        </w:tabs>
        <w:bidi w:val="0"/>
        <w:spacing w:before="0" w:after="0" w:line="33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свою организацию;</w:t>
      </w:r>
    </w:p>
    <w:p w14:paraId="3AB3D97A">
      <w:pPr>
        <w:pStyle w:val="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421"/>
          <w:tab w:val="right" w:pos="3878"/>
        </w:tabs>
        <w:bidi w:val="0"/>
        <w:spacing w:before="0" w:after="0" w:line="33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другого человека;</w:t>
      </w:r>
    </w:p>
    <w:p w14:paraId="6BA03137">
      <w:pPr>
        <w:pStyle w:val="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421"/>
          <w:tab w:val="right" w:pos="4334"/>
        </w:tabs>
        <w:bidi w:val="0"/>
        <w:spacing w:before="0" w:after="0" w:line="33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другую организацию;</w:t>
      </w:r>
    </w:p>
    <w:p w14:paraId="4AE304FC">
      <w:pPr>
        <w:pStyle w:val="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421"/>
          <w:tab w:val="right" w:pos="2208"/>
        </w:tabs>
        <w:bidi w:val="0"/>
        <w:spacing w:before="0" w:after="320" w:line="336" w:lineRule="auto"/>
        <w:ind w:left="0" w:right="0" w:firstLine="720"/>
        <w:jc w:val="both"/>
        <w:sectPr>
          <w:footerReference r:id="rId6" w:type="first"/>
          <w:footerReference r:id="rId5" w:type="default"/>
          <w:footnotePr>
            <w:numFmt w:val="decimal"/>
          </w:footnotePr>
          <w:pgSz w:w="11900" w:h="16840"/>
          <w:pgMar w:top="1146" w:right="516" w:bottom="2101" w:left="1092" w:header="0" w:footer="3" w:gutter="0"/>
          <w:cols w:space="720" w:num="1"/>
          <w:titlePg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ИП.</w:t>
      </w:r>
    </w:p>
    <w:p w14:paraId="004A741F">
      <w:pPr>
        <w:pStyle w:val="5"/>
        <w:keepNext w:val="0"/>
        <w:keepLines w:val="0"/>
        <w:widowControl w:val="0"/>
        <w:shd w:val="clear" w:color="auto" w:fill="auto"/>
        <w:bidi w:val="0"/>
        <w:spacing w:before="260" w:after="620" w:line="240" w:lineRule="auto"/>
        <w:ind w:left="1880" w:right="0" w:firstLine="0"/>
        <w:jc w:val="left"/>
        <w:rPr>
          <w:sz w:val="26"/>
          <w:szCs w:val="26"/>
        </w:rPr>
      </w:pPr>
      <w:r>
        <w:rPr>
          <w:rFonts w:ascii="Arial" w:hAnsi="Arial" w:eastAsia="Arial" w:cs="Arial"/>
          <w:color w:val="1D283E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За кого подаёте заявление?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23"/>
        <w:gridCol w:w="2266"/>
      </w:tblGrid>
      <w:tr w14:paraId="433E36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exact"/>
          <w:jc w:val="center"/>
        </w:trPr>
        <w:tc>
          <w:tcPr>
            <w:shd w:val="clear" w:color="auto" w:fill="auto"/>
            <w:vAlign w:val="top"/>
          </w:tcPr>
          <w:p w14:paraId="33699B4F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6379DB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За свою организацию</w:t>
            </w:r>
          </w:p>
        </w:tc>
        <w:tc>
          <w:tcPr>
            <w:shd w:val="clear" w:color="auto" w:fill="auto"/>
            <w:vAlign w:val="top"/>
          </w:tcPr>
          <w:p w14:paraId="70F4586A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40" w:right="0" w:firstLine="0"/>
              <w:jc w:val="left"/>
              <w:rPr>
                <w:sz w:val="38"/>
                <w:szCs w:val="38"/>
              </w:rPr>
            </w:pPr>
            <w:r>
              <w:rPr>
                <w:color w:val="1E54D5"/>
                <w:spacing w:val="0"/>
                <w:w w:val="100"/>
                <w:position w:val="0"/>
                <w:sz w:val="38"/>
                <w:szCs w:val="38"/>
                <w:shd w:val="clear" w:color="auto" w:fill="auto"/>
                <w:lang w:val="ru-RU" w:eastAsia="ru-RU" w:bidi="ru-RU"/>
              </w:rPr>
              <w:t>&gt;</w:t>
            </w:r>
          </w:p>
        </w:tc>
      </w:tr>
      <w:tr w14:paraId="2A1FA1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8" w:hRule="exact"/>
          <w:jc w:val="center"/>
        </w:trPr>
        <w:tc>
          <w:tcPr>
            <w:shd w:val="clear" w:color="auto" w:fill="auto"/>
            <w:vAlign w:val="center"/>
          </w:tcPr>
          <w:p w14:paraId="5E6F55F5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6379DB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За другого человека</w:t>
            </w:r>
          </w:p>
        </w:tc>
        <w:tc>
          <w:tcPr>
            <w:shd w:val="clear" w:color="auto" w:fill="auto"/>
            <w:vAlign w:val="center"/>
          </w:tcPr>
          <w:p w14:paraId="3AB3EE9F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40" w:right="0" w:firstLine="0"/>
              <w:jc w:val="left"/>
              <w:rPr>
                <w:sz w:val="38"/>
                <w:szCs w:val="38"/>
              </w:rPr>
            </w:pPr>
            <w:r>
              <w:rPr>
                <w:color w:val="1E54D5"/>
                <w:spacing w:val="0"/>
                <w:w w:val="100"/>
                <w:position w:val="0"/>
                <w:sz w:val="38"/>
                <w:szCs w:val="38"/>
                <w:shd w:val="clear" w:color="auto" w:fill="auto"/>
                <w:lang w:val="ru-RU" w:eastAsia="ru-RU" w:bidi="ru-RU"/>
              </w:rPr>
              <w:t>&gt;</w:t>
            </w:r>
          </w:p>
        </w:tc>
      </w:tr>
      <w:tr w14:paraId="717862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3" w:hRule="exact"/>
          <w:jc w:val="center"/>
        </w:trPr>
        <w:tc>
          <w:tcPr>
            <w:shd w:val="clear" w:color="auto" w:fill="auto"/>
            <w:vAlign w:val="center"/>
          </w:tcPr>
          <w:p w14:paraId="5A4D28FB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6379DB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За другую организацию</w:t>
            </w:r>
          </w:p>
        </w:tc>
        <w:tc>
          <w:tcPr>
            <w:shd w:val="clear" w:color="auto" w:fill="auto"/>
            <w:vAlign w:val="center"/>
          </w:tcPr>
          <w:p w14:paraId="600169EF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40" w:right="0" w:firstLine="0"/>
              <w:jc w:val="left"/>
              <w:rPr>
                <w:sz w:val="38"/>
                <w:szCs w:val="38"/>
              </w:rPr>
            </w:pPr>
            <w:r>
              <w:rPr>
                <w:color w:val="1E54D5"/>
                <w:spacing w:val="0"/>
                <w:w w:val="100"/>
                <w:position w:val="0"/>
                <w:sz w:val="38"/>
                <w:szCs w:val="38"/>
                <w:shd w:val="clear" w:color="auto" w:fill="auto"/>
                <w:lang w:val="ru-RU" w:eastAsia="ru-RU" w:bidi="ru-RU"/>
              </w:rPr>
              <w:t>&gt;</w:t>
            </w:r>
          </w:p>
        </w:tc>
      </w:tr>
      <w:tr w14:paraId="4404E1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3" w:hRule="exact"/>
          <w:jc w:val="center"/>
        </w:trPr>
        <w:tc>
          <w:tcPr>
            <w:shd w:val="clear" w:color="auto" w:fill="auto"/>
            <w:vAlign w:val="center"/>
          </w:tcPr>
          <w:p w14:paraId="4A35C2BC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color w:val="4D6CD8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За ИП</w:t>
            </w:r>
          </w:p>
        </w:tc>
        <w:tc>
          <w:tcPr>
            <w:shd w:val="clear" w:color="auto" w:fill="auto"/>
            <w:vAlign w:val="center"/>
          </w:tcPr>
          <w:p w14:paraId="1778072D"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940" w:right="0" w:firstLine="0"/>
              <w:jc w:val="left"/>
              <w:rPr>
                <w:sz w:val="38"/>
                <w:szCs w:val="38"/>
              </w:rPr>
            </w:pPr>
            <w:r>
              <w:rPr>
                <w:color w:val="1E54D5"/>
                <w:spacing w:val="0"/>
                <w:w w:val="100"/>
                <w:position w:val="0"/>
                <w:sz w:val="38"/>
                <w:szCs w:val="38"/>
                <w:shd w:val="clear" w:color="auto" w:fill="auto"/>
                <w:lang w:val="ru-RU" w:eastAsia="ru-RU" w:bidi="ru-RU"/>
              </w:rPr>
              <w:t>&gt;</w:t>
            </w:r>
          </w:p>
        </w:tc>
      </w:tr>
    </w:tbl>
    <w:p w14:paraId="72F587A8">
      <w:pPr>
        <w:widowControl w:val="0"/>
        <w:spacing w:after="619" w:line="1" w:lineRule="exact"/>
      </w:pPr>
    </w:p>
    <w:p w14:paraId="442363C3">
      <w:pPr>
        <w:pStyle w:val="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Рисунок 9 - выбор заявителя</w:t>
      </w:r>
    </w:p>
    <w:p w14:paraId="3B0DCE14"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Далее на шаге «Что хотите направить в ведомство?» выберите «Извещение» (Рисунок 10).</w:t>
      </w:r>
    </w:p>
    <w:p w14:paraId="64AFBE68"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4553585" cy="3340735"/>
            <wp:effectExtent l="0" t="0" r="18415" b="12065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utre 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CB050"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Рисунок 10 - Выбор извещения</w:t>
      </w:r>
    </w:p>
    <w:p w14:paraId="443590FC">
      <w:pPr>
        <w:widowControl w:val="0"/>
        <w:spacing w:after="299" w:line="1" w:lineRule="exact"/>
      </w:pPr>
    </w:p>
    <w:p w14:paraId="687AADA1">
      <w:pPr>
        <w:pStyle w:val="4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открывшемся окне выберите вид извещения «Извещение о начале строительства» (Рисунок 11).</w:t>
      </w:r>
      <w:r>
        <w:br w:type="page"/>
      </w:r>
    </w:p>
    <w:p w14:paraId="1F0E33B2"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4949825" cy="5370830"/>
            <wp:effectExtent l="0" t="0" r="3175" b="1270"/>
            <wp:docPr id="14" name="Picut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utre 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9825" cy="537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FDF34"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Рисунок 10 - Извещение о начале строительства</w:t>
      </w:r>
    </w:p>
    <w:p w14:paraId="74BBE1A4">
      <w:pPr>
        <w:widowControl w:val="0"/>
        <w:spacing w:after="259" w:line="1" w:lineRule="exact"/>
      </w:pPr>
    </w:p>
    <w:p w14:paraId="3F68C2A9"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Укажите, является ли ваша организация членом саморегулируемой организации (Рисунок 11).</w:t>
      </w:r>
    </w:p>
    <w:p w14:paraId="64FCC07D"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4504690" cy="2249170"/>
            <wp:effectExtent l="0" t="0" r="10160" b="1778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utre 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B84CB"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Рисунок 11 - Членство в СРО</w:t>
      </w:r>
    </w:p>
    <w:p w14:paraId="273A52DC"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Затем выберите на шаге «Разрешение на строительство выдано на этап строительства, реконструкции» выберите один из предложенных вариантов (Рисунок 12):</w:t>
      </w:r>
    </w:p>
    <w:p w14:paraId="50D0C49B">
      <w:pPr>
        <w:pStyle w:val="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407"/>
          <w:tab w:val="left" w:pos="1421"/>
        </w:tabs>
        <w:bidi w:val="0"/>
        <w:spacing w:before="0" w:after="0" w:line="338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Разрешение на строительство выдано на этап;</w:t>
      </w:r>
    </w:p>
    <w:p w14:paraId="12795CC2">
      <w:pPr>
        <w:pStyle w:val="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407"/>
          <w:tab w:val="left" w:pos="1421"/>
        </w:tabs>
        <w:bidi w:val="0"/>
        <w:spacing w:before="0" w:line="338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Разрешение на строительство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выдано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весь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объект.</w:t>
      </w:r>
    </w:p>
    <w:p w14:paraId="1981EFE9">
      <w:pPr>
        <w:pStyle w:val="6"/>
        <w:keepNext w:val="0"/>
        <w:keepLines w:val="0"/>
        <w:widowControl w:val="0"/>
        <w:shd w:val="clear" w:color="auto" w:fill="auto"/>
        <w:tabs>
          <w:tab w:val="left" w:pos="7173"/>
        </w:tabs>
        <w:bidi w:val="0"/>
        <w:spacing w:before="0" w:after="240" w:line="535" w:lineRule="auto"/>
        <w:ind w:left="3420" w:right="0" w:firstLine="0"/>
        <w:jc w:val="both"/>
        <w:rPr>
          <w:sz w:val="10"/>
          <w:szCs w:val="10"/>
        </w:rPr>
      </w:pPr>
      <w:r>
        <w:rPr>
          <w:b/>
          <w:bCs/>
          <w:color w:val="1D283E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 xml:space="preserve">Разрешение на строительство выдано на этап строительства, реконструкции? </w:t>
      </w:r>
      <w:r>
        <w:rPr>
          <w:b/>
          <w:bCs/>
          <w:color w:val="727FA6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 xml:space="preserve">Разрешение на строительство </w:t>
      </w:r>
      <w:r>
        <w:rPr>
          <w:b/>
          <w:bCs/>
          <w:color w:val="4D6384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 xml:space="preserve">выдано </w:t>
      </w:r>
      <w:r>
        <w:rPr>
          <w:b/>
          <w:bCs/>
          <w:color w:val="727FA6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 xml:space="preserve">на </w:t>
      </w:r>
      <w:r>
        <w:rPr>
          <w:b/>
          <w:bCs/>
          <w:color w:val="4D6384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этап</w:t>
      </w:r>
      <w:r>
        <w:rPr>
          <w:b/>
          <w:bCs/>
          <w:color w:val="4D6384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ab/>
      </w:r>
      <w:r>
        <w:rPr>
          <w:b/>
          <w:bCs/>
          <w:color w:val="214CA0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&gt;</w:t>
      </w:r>
    </w:p>
    <w:p w14:paraId="5596D043">
      <w:pPr>
        <w:pStyle w:val="8"/>
        <w:keepNext w:val="0"/>
        <w:keepLines w:val="0"/>
        <w:widowControl w:val="0"/>
        <w:shd w:val="clear" w:color="auto" w:fill="auto"/>
        <w:tabs>
          <w:tab w:val="left" w:pos="7173"/>
        </w:tabs>
        <w:bidi w:val="0"/>
        <w:spacing w:before="0" w:after="240" w:line="240" w:lineRule="auto"/>
        <w:ind w:left="3640" w:right="0" w:firstLine="0"/>
        <w:jc w:val="both"/>
      </w:pPr>
      <w:r>
        <w:rPr>
          <w:b/>
          <w:bCs/>
          <w:color w:val="727FA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Разрешение на строительство </w:t>
      </w:r>
      <w:r>
        <w:rPr>
          <w:b/>
          <w:bCs/>
          <w:color w:val="4D638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выдано </w:t>
      </w:r>
      <w:r>
        <w:rPr>
          <w:b/>
          <w:bCs/>
          <w:color w:val="727FA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весь </w:t>
      </w:r>
      <w:r>
        <w:rPr>
          <w:b/>
          <w:bCs/>
          <w:color w:val="4D6384"/>
          <w:spacing w:val="0"/>
          <w:w w:val="100"/>
          <w:position w:val="0"/>
          <w:shd w:val="clear" w:color="auto" w:fill="auto"/>
          <w:lang w:val="ru-RU" w:eastAsia="ru-RU" w:bidi="ru-RU"/>
        </w:rPr>
        <w:t>объект</w:t>
      </w:r>
      <w:r>
        <w:rPr>
          <w:b/>
          <w:bCs/>
          <w:color w:val="4D6384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  <w:r>
        <w:rPr>
          <w:b/>
          <w:bCs/>
          <w:color w:val="214CA0"/>
          <w:spacing w:val="0"/>
          <w:w w:val="100"/>
          <w:position w:val="0"/>
          <w:shd w:val="clear" w:color="auto" w:fill="auto"/>
          <w:lang w:val="ru-RU" w:eastAsia="ru-RU" w:bidi="ru-RU"/>
        </w:rPr>
        <w:t>)»</w:t>
      </w:r>
    </w:p>
    <w:p w14:paraId="5257EF24">
      <w:pPr>
        <w:pStyle w:val="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Рисунок 12 - Этап строительства</w:t>
      </w:r>
    </w:p>
    <w:p w14:paraId="38289CA7"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Далее укажите, вносились ли изменения в проектную документацию, выбрав один из предложенных вариантов (Рисунок 13):</w:t>
      </w:r>
    </w:p>
    <w:p w14:paraId="7951C810">
      <w:pPr>
        <w:pStyle w:val="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407"/>
          <w:tab w:val="left" w:pos="1421"/>
        </w:tabs>
        <w:bidi w:val="0"/>
        <w:spacing w:before="0" w:after="0" w:line="336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Да;</w:t>
      </w:r>
    </w:p>
    <w:p w14:paraId="628B9917">
      <w:pPr>
        <w:pStyle w:val="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407"/>
          <w:tab w:val="left" w:pos="1421"/>
        </w:tabs>
        <w:bidi w:val="0"/>
        <w:spacing w:before="0" w:after="620" w:line="336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Нет.</w:t>
      </w:r>
    </w:p>
    <w:p w14:paraId="602ADD05">
      <w:pPr>
        <w:pStyle w:val="9"/>
        <w:keepNext/>
        <w:keepLines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center"/>
      </w:pPr>
      <w:bookmarkStart w:id="0" w:name="bookmark0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Вносились изменения в проектную документацию?</w:t>
      </w:r>
      <w:bookmarkEnd w:id="0"/>
    </w:p>
    <w:p w14:paraId="35FEF91C">
      <w:pPr>
        <w:pStyle w:val="10"/>
        <w:keepNext w:val="0"/>
        <w:keepLines w:val="0"/>
        <w:widowControl w:val="0"/>
        <w:shd w:val="clear" w:color="auto" w:fill="auto"/>
        <w:tabs>
          <w:tab w:val="left" w:pos="6823"/>
        </w:tabs>
        <w:bidi w:val="0"/>
        <w:spacing w:before="0" w:after="1040" w:line="240" w:lineRule="auto"/>
        <w:ind w:left="0" w:right="0" w:firstLine="0"/>
        <w:jc w:val="center"/>
      </w:pPr>
      <w:r>
        <w:rPr>
          <w:b/>
          <w:bCs/>
          <w:color w:val="4659D5"/>
          <w:spacing w:val="0"/>
          <w:w w:val="100"/>
          <w:position w:val="0"/>
          <w:shd w:val="clear" w:color="auto" w:fill="auto"/>
          <w:lang w:val="ru-RU" w:eastAsia="ru-RU" w:bidi="ru-RU"/>
        </w:rPr>
        <w:t>Да</w:t>
      </w:r>
      <w:r>
        <w:rPr>
          <w:b/>
          <w:bCs/>
          <w:color w:val="4659D5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  <w:r>
        <w:rPr>
          <w:b/>
          <w:bCs/>
          <w:color w:val="1E54D5"/>
          <w:spacing w:val="0"/>
          <w:w w:val="100"/>
          <w:position w:val="0"/>
          <w:shd w:val="clear" w:color="auto" w:fill="auto"/>
          <w:lang w:val="ru-RU" w:eastAsia="ru-RU" w:bidi="ru-RU"/>
        </w:rPr>
        <w:t>&gt;</w:t>
      </w:r>
    </w:p>
    <w:p w14:paraId="1D049EE0">
      <w:pPr>
        <w:pStyle w:val="10"/>
        <w:keepNext w:val="0"/>
        <w:keepLines w:val="0"/>
        <w:widowControl w:val="0"/>
        <w:shd w:val="clear" w:color="auto" w:fill="auto"/>
        <w:tabs>
          <w:tab w:val="left" w:pos="6823"/>
        </w:tabs>
        <w:bidi w:val="0"/>
        <w:spacing w:before="0" w:after="1040" w:line="240" w:lineRule="auto"/>
        <w:ind w:left="0" w:right="0" w:firstLine="0"/>
        <w:jc w:val="center"/>
      </w:pPr>
      <w:r>
        <w:rPr>
          <w:b/>
          <w:bCs/>
          <w:color w:val="1E54D5"/>
          <w:spacing w:val="0"/>
          <w:w w:val="100"/>
          <w:position w:val="0"/>
          <w:shd w:val="clear" w:color="auto" w:fill="auto"/>
          <w:lang w:val="ru-RU" w:eastAsia="ru-RU" w:bidi="ru-RU"/>
        </w:rPr>
        <w:t>Нет</w:t>
      </w:r>
      <w:r>
        <w:rPr>
          <w:b/>
          <w:bCs/>
          <w:color w:val="1E54D5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  <w:r>
        <w:rPr>
          <w:b/>
          <w:bCs/>
          <w:color w:val="1E54D5"/>
          <w:spacing w:val="0"/>
          <w:w w:val="100"/>
          <w:position w:val="0"/>
          <w:shd w:val="clear" w:color="auto" w:fill="auto"/>
          <w:lang w:val="ru-RU" w:eastAsia="ru-RU" w:bidi="ru-RU"/>
        </w:rPr>
        <w:t>&gt;</w:t>
      </w:r>
    </w:p>
    <w:p w14:paraId="1507F2C6">
      <w:pPr>
        <w:pStyle w:val="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16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Рисунок 13 - Вносились изменения в проектную документацию</w:t>
      </w:r>
    </w:p>
    <w:p w14:paraId="0421E221">
      <w:pPr>
        <w:pStyle w:val="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следующем шаге выберите назначение объекта капительного строительства (Рисунок 14):</w:t>
      </w:r>
    </w:p>
    <w:p w14:paraId="1C925E22">
      <w:pPr>
        <w:pStyle w:val="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407"/>
          <w:tab w:val="left" w:pos="1421"/>
        </w:tabs>
        <w:bidi w:val="0"/>
        <w:spacing w:before="0" w:after="0" w:line="336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Производственное назначение;</w:t>
      </w:r>
    </w:p>
    <w:p w14:paraId="24BE0469">
      <w:pPr>
        <w:pStyle w:val="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407"/>
          <w:tab w:val="left" w:pos="1421"/>
        </w:tabs>
        <w:bidi w:val="0"/>
        <w:spacing w:before="0" w:after="0" w:line="336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Непроизводственное назначение;</w:t>
      </w:r>
    </w:p>
    <w:p w14:paraId="4F9D6DCE">
      <w:pPr>
        <w:pStyle w:val="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407"/>
          <w:tab w:val="left" w:pos="1421"/>
        </w:tabs>
        <w:bidi w:val="0"/>
        <w:spacing w:before="0" w:after="280" w:line="336" w:lineRule="auto"/>
        <w:ind w:left="0" w:right="0" w:firstLine="720"/>
        <w:jc w:val="left"/>
        <w:sectPr>
          <w:footnotePr>
            <w:numFmt w:val="decimal"/>
          </w:footnotePr>
          <w:pgSz w:w="11900" w:h="16840"/>
          <w:pgMar w:top="1137" w:right="520" w:bottom="1857" w:left="1104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Линейный объект.</w:t>
      </w:r>
    </w:p>
    <w:p w14:paraId="780C27C5">
      <w:pPr>
        <w:pStyle w:val="9"/>
        <w:keepNext/>
        <w:keepLines/>
        <w:widowControl w:val="0"/>
        <w:shd w:val="clear" w:color="auto" w:fill="auto"/>
        <w:bidi w:val="0"/>
        <w:spacing w:before="0" w:after="660" w:line="288" w:lineRule="auto"/>
        <w:ind w:left="1260" w:right="0"/>
        <w:jc w:val="left"/>
      </w:pPr>
      <w:bookmarkStart w:id="1" w:name="bookmark2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Какое назначение объекта капитального строительства?</w:t>
      </w:r>
      <w:bookmarkEnd w:id="1"/>
    </w:p>
    <w:p w14:paraId="16FC3C32">
      <w:pPr>
        <w:pStyle w:val="10"/>
        <w:keepNext w:val="0"/>
        <w:keepLines w:val="0"/>
        <w:widowControl w:val="0"/>
        <w:shd w:val="clear" w:color="auto" w:fill="auto"/>
        <w:bidi w:val="0"/>
        <w:spacing w:before="0" w:after="1020" w:line="240" w:lineRule="auto"/>
        <w:ind w:left="1680" w:right="0" w:firstLine="0"/>
        <w:jc w:val="left"/>
      </w:pPr>
      <w:r>
        <w:rPr>
          <w:b/>
          <w:bCs/>
          <w:color w:val="4D6CD8"/>
          <w:spacing w:val="0"/>
          <w:w w:val="100"/>
          <w:position w:val="0"/>
          <w:shd w:val="clear" w:color="auto" w:fill="auto"/>
          <w:lang w:val="ru-RU" w:eastAsia="ru-RU" w:bidi="ru-RU"/>
        </w:rPr>
        <w:t>Производственное назначение</w:t>
      </w:r>
    </w:p>
    <w:p w14:paraId="19262A86">
      <w:pPr>
        <w:pStyle w:val="10"/>
        <w:keepNext w:val="0"/>
        <w:keepLines w:val="0"/>
        <w:widowControl w:val="0"/>
        <w:shd w:val="clear" w:color="auto" w:fill="auto"/>
        <w:bidi w:val="0"/>
        <w:spacing w:before="0" w:after="1020" w:line="240" w:lineRule="auto"/>
        <w:ind w:left="1680" w:right="0" w:firstLine="0"/>
        <w:jc w:val="left"/>
      </w:pPr>
      <w:r>
        <w:rPr>
          <w:b/>
          <w:bCs/>
          <w:color w:val="4D6CD8"/>
          <w:spacing w:val="0"/>
          <w:w w:val="100"/>
          <w:position w:val="0"/>
          <w:shd w:val="clear" w:color="auto" w:fill="auto"/>
          <w:lang w:val="ru-RU" w:eastAsia="ru-RU" w:bidi="ru-RU"/>
        </w:rPr>
        <w:t>Непроизводственное назначение</w:t>
      </w:r>
    </w:p>
    <w:p w14:paraId="7D90572D">
      <w:pPr>
        <w:pStyle w:val="10"/>
        <w:keepNext w:val="0"/>
        <w:keepLines w:val="0"/>
        <w:widowControl w:val="0"/>
        <w:shd w:val="clear" w:color="auto" w:fill="auto"/>
        <w:bidi w:val="0"/>
        <w:spacing w:before="0" w:after="780" w:line="240" w:lineRule="auto"/>
        <w:ind w:left="1680" w:right="0" w:firstLine="0"/>
        <w:jc w:val="left"/>
      </w:pPr>
      <w:r>
        <w:rPr>
          <w:b/>
          <w:bCs/>
          <w:color w:val="6379DB"/>
          <w:spacing w:val="0"/>
          <w:w w:val="100"/>
          <w:position w:val="0"/>
          <w:shd w:val="clear" w:color="auto" w:fill="auto"/>
          <w:lang w:val="ru-RU" w:eastAsia="ru-RU" w:bidi="ru-RU"/>
        </w:rPr>
        <w:t>Линейный объект</w:t>
      </w:r>
    </w:p>
    <w:p w14:paraId="6D9D6B74">
      <w:pPr>
        <w:pStyle w:val="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Рисунок 14 - Назначение ОКС</w:t>
      </w:r>
    </w:p>
    <w:p w14:paraId="205B3B27">
      <w:pPr>
        <w:pStyle w:val="4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следующем шаге укажите была ли проведена экспертиза проектной документации (Рисунок 15).</w:t>
      </w:r>
    </w:p>
    <w:p w14:paraId="5D6544B4">
      <w:pPr>
        <w:pStyle w:val="9"/>
        <w:keepNext/>
        <w:keepLines/>
        <w:widowControl w:val="0"/>
        <w:shd w:val="clear" w:color="auto" w:fill="auto"/>
        <w:bidi w:val="0"/>
        <w:spacing w:before="0" w:after="2020" w:line="240" w:lineRule="auto"/>
        <w:ind w:left="1260" w:right="0" w:firstLine="0"/>
        <w:jc w:val="left"/>
      </w:pPr>
      <w:bookmarkStart w:id="2" w:name="bookmark4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Проведена экспертиза проектной документации?</w:t>
      </w:r>
      <w:bookmarkEnd w:id="2"/>
    </w:p>
    <w:p w14:paraId="49C4C149">
      <w:pPr>
        <w:pStyle w:val="5"/>
        <w:keepNext w:val="0"/>
        <w:keepLines w:val="0"/>
        <w:widowControl w:val="0"/>
        <w:shd w:val="clear" w:color="auto" w:fill="auto"/>
        <w:bidi w:val="0"/>
        <w:spacing w:before="0" w:after="1020" w:line="240" w:lineRule="auto"/>
        <w:ind w:left="1680" w:right="0" w:firstLine="0"/>
        <w:jc w:val="left"/>
        <w:rPr>
          <w:sz w:val="20"/>
          <w:szCs w:val="20"/>
        </w:rPr>
      </w:pPr>
      <w:r>
        <w:rPr>
          <w:rFonts w:ascii="Arial" w:hAnsi="Arial" w:eastAsia="Arial" w:cs="Arial"/>
          <w:color w:val="4659D5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Нет</w:t>
      </w:r>
    </w:p>
    <w:p w14:paraId="341904B9">
      <w:pPr>
        <w:pStyle w:val="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16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Рисунок 15 - Проведение экспертизы проектной документации</w:t>
      </w:r>
    </w:p>
    <w:p w14:paraId="5B1D35F5"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  <w:sectPr>
          <w:footnotePr>
            <w:numFmt w:val="decimal"/>
          </w:footnotePr>
          <w:pgSz w:w="11900" w:h="16840"/>
          <w:pgMar w:top="1450" w:right="521" w:bottom="1450" w:left="1103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выборе ответа «Да», укажите являлась ли экспертиза проектной документации государственной (Рисунок 16).</w:t>
      </w:r>
    </w:p>
    <w:p w14:paraId="260C6024">
      <w:pPr>
        <w:pStyle w:val="9"/>
        <w:keepNext/>
        <w:keepLines/>
        <w:widowControl w:val="0"/>
        <w:shd w:val="clear" w:color="auto" w:fill="auto"/>
        <w:bidi w:val="0"/>
        <w:spacing w:before="0" w:after="680" w:line="312" w:lineRule="auto"/>
        <w:ind w:left="1300" w:right="0"/>
        <w:jc w:val="left"/>
      </w:pPr>
      <w:bookmarkStart w:id="3" w:name="bookmark6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Экспертиза проектной документации является государственной?</w:t>
      </w:r>
      <w:bookmarkEnd w:id="3"/>
    </w:p>
    <w:p w14:paraId="3FD1A26A">
      <w:pPr>
        <w:pStyle w:val="10"/>
        <w:keepNext w:val="0"/>
        <w:keepLines w:val="0"/>
        <w:widowControl w:val="0"/>
        <w:shd w:val="clear" w:color="auto" w:fill="auto"/>
        <w:tabs>
          <w:tab w:val="left" w:pos="7030"/>
        </w:tabs>
        <w:bidi w:val="0"/>
        <w:spacing w:before="0" w:after="1060" w:line="240" w:lineRule="auto"/>
        <w:ind w:left="0" w:right="0" w:firstLine="0"/>
        <w:jc w:val="center"/>
      </w:pPr>
      <w:r>
        <w:rPr>
          <w:b/>
          <w:bCs/>
          <w:color w:val="1E54D5"/>
          <w:spacing w:val="0"/>
          <w:w w:val="100"/>
          <w:position w:val="0"/>
          <w:shd w:val="clear" w:color="auto" w:fill="auto"/>
          <w:lang w:val="ru-RU" w:eastAsia="ru-RU" w:bidi="ru-RU"/>
        </w:rPr>
        <w:t>Да</w:t>
      </w:r>
      <w:r>
        <w:rPr>
          <w:b/>
          <w:bCs/>
          <w:color w:val="1E54D5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  <w:r>
        <w:rPr>
          <w:b/>
          <w:bCs/>
          <w:color w:val="1E54D5"/>
          <w:spacing w:val="0"/>
          <w:w w:val="100"/>
          <w:position w:val="0"/>
          <w:shd w:val="clear" w:color="auto" w:fill="auto"/>
          <w:lang w:val="ru-RU" w:eastAsia="ru-RU" w:bidi="ru-RU"/>
        </w:rPr>
        <w:t>&gt;</w:t>
      </w:r>
    </w:p>
    <w:p w14:paraId="5E48B107">
      <w:pPr>
        <w:pStyle w:val="5"/>
        <w:keepNext w:val="0"/>
        <w:keepLines w:val="0"/>
        <w:widowControl w:val="0"/>
        <w:shd w:val="clear" w:color="auto" w:fill="auto"/>
        <w:tabs>
          <w:tab w:val="left" w:pos="7030"/>
        </w:tabs>
        <w:bidi w:val="0"/>
        <w:spacing w:before="0" w:after="1060" w:line="240" w:lineRule="auto"/>
        <w:ind w:left="0" w:right="0" w:firstLine="0"/>
        <w:jc w:val="center"/>
        <w:rPr>
          <w:sz w:val="22"/>
          <w:szCs w:val="22"/>
        </w:rPr>
      </w:pPr>
      <w:r>
        <w:rPr>
          <w:rFonts w:ascii="Arial" w:hAnsi="Arial" w:eastAsia="Arial" w:cs="Arial"/>
          <w:color w:val="1E54D5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Нет</w:t>
      </w:r>
      <w:r>
        <w:rPr>
          <w:rFonts w:ascii="Arial" w:hAnsi="Arial" w:eastAsia="Arial" w:cs="Arial"/>
          <w:color w:val="1E54D5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ab/>
      </w:r>
      <w:r>
        <w:rPr>
          <w:rFonts w:ascii="Arial" w:hAnsi="Arial" w:eastAsia="Arial" w:cs="Arial"/>
          <w:color w:val="1E54D5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&gt;</w:t>
      </w:r>
    </w:p>
    <w:p w14:paraId="4C9D8C15">
      <w:pPr>
        <w:pStyle w:val="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Рисунок 16 - Экспертиза проетной документации</w:t>
      </w:r>
    </w:p>
    <w:p w14:paraId="54E3C657">
      <w:pPr>
        <w:pStyle w:val="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Далее необходимо указать была ли проведена экологическая экспертиза проектной документации (Рисунок 17).</w:t>
      </w:r>
    </w:p>
    <w:p w14:paraId="4B58F9CE">
      <w:pPr>
        <w:widowControl w:val="0"/>
        <w:jc w:val="right"/>
        <w:rPr>
          <w:sz w:val="2"/>
          <w:szCs w:val="2"/>
        </w:rPr>
      </w:pPr>
      <w:r>
        <w:drawing>
          <wp:inline distT="0" distB="0" distL="114300" distR="114300">
            <wp:extent cx="5962015" cy="2956560"/>
            <wp:effectExtent l="0" t="0" r="635" b="15240"/>
            <wp:docPr id="16" name="Picut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utre 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62015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7807A"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Рисунок 17 - Экологическая экспертиза проетной документации</w:t>
      </w:r>
    </w:p>
    <w:p w14:paraId="267D4AAE">
      <w:pPr>
        <w:widowControl w:val="0"/>
        <w:spacing w:after="319" w:line="1" w:lineRule="exact"/>
      </w:pPr>
    </w:p>
    <w:p w14:paraId="077426C1">
      <w:pPr>
        <w:pStyle w:val="4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740"/>
        <w:jc w:val="both"/>
        <w:sectPr>
          <w:footnotePr>
            <w:numFmt w:val="decimal"/>
          </w:footnotePr>
          <w:pgSz w:w="11900" w:h="16840"/>
          <w:pgMar w:top="1522" w:right="516" w:bottom="1522" w:left="1103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Далее укажите хотите ли вы приложить положительное заключение государственной экологической экспертизы проектной документации (Рисунок 18).</w:t>
      </w:r>
    </w:p>
    <w:p w14:paraId="6C214A14">
      <w:pPr>
        <w:pStyle w:val="9"/>
        <w:keepNext/>
        <w:keepLines/>
        <w:widowControl w:val="0"/>
        <w:shd w:val="clear" w:color="auto" w:fill="auto"/>
        <w:bidi w:val="0"/>
        <w:spacing w:before="0" w:after="560" w:line="331" w:lineRule="auto"/>
        <w:ind w:left="1060" w:right="0" w:firstLine="40"/>
        <w:jc w:val="left"/>
      </w:pPr>
      <w:bookmarkStart w:id="4" w:name="bookmark8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Хотите приложить положительное заключение государственной экологической экспертизы проектной документации?</w:t>
      </w:r>
      <w:bookmarkEnd w:id="4"/>
    </w:p>
    <w:p w14:paraId="346CF935">
      <w:pPr>
        <w:pStyle w:val="5"/>
        <w:keepNext w:val="0"/>
        <w:keepLines w:val="0"/>
        <w:widowControl w:val="0"/>
        <w:shd w:val="clear" w:color="auto" w:fill="auto"/>
        <w:bidi w:val="0"/>
        <w:spacing w:before="0" w:after="1100" w:line="240" w:lineRule="auto"/>
        <w:ind w:left="0" w:right="880" w:firstLine="0"/>
        <w:jc w:val="right"/>
        <w:rPr>
          <w:sz w:val="42"/>
          <w:szCs w:val="42"/>
        </w:rPr>
      </w:pPr>
      <w:r>
        <w:rPr>
          <w:rFonts w:ascii="Arial" w:hAnsi="Arial" w:eastAsia="Arial" w:cs="Arial"/>
          <w:color w:val="1E54D5"/>
          <w:spacing w:val="0"/>
          <w:w w:val="100"/>
          <w:position w:val="0"/>
          <w:sz w:val="42"/>
          <w:szCs w:val="42"/>
          <w:shd w:val="clear" w:color="auto" w:fill="auto"/>
          <w:lang w:val="ru-RU" w:eastAsia="ru-RU" w:bidi="ru-RU"/>
        </w:rPr>
        <w:t>&gt;</w:t>
      </w:r>
    </w:p>
    <w:p w14:paraId="4A596784">
      <w:pPr>
        <w:pStyle w:val="5"/>
        <w:keepNext w:val="0"/>
        <w:keepLines w:val="0"/>
        <w:widowControl w:val="0"/>
        <w:shd w:val="clear" w:color="auto" w:fill="auto"/>
        <w:tabs>
          <w:tab w:val="left" w:pos="7570"/>
        </w:tabs>
        <w:bidi w:val="0"/>
        <w:spacing w:before="0" w:after="940" w:line="240" w:lineRule="auto"/>
        <w:ind w:left="0" w:right="0" w:firstLine="0"/>
        <w:jc w:val="center"/>
        <w:rPr>
          <w:sz w:val="22"/>
          <w:szCs w:val="22"/>
        </w:rPr>
      </w:pPr>
      <w:r>
        <w:rPr>
          <w:rFonts w:ascii="Arial" w:hAnsi="Arial" w:eastAsia="Arial" w:cs="Arial"/>
          <w:color w:val="1E54D5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Нет</w:t>
      </w:r>
      <w:r>
        <w:rPr>
          <w:rFonts w:ascii="Arial" w:hAnsi="Arial" w:eastAsia="Arial" w:cs="Arial"/>
          <w:color w:val="1E54D5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ab/>
      </w:r>
      <w:r>
        <w:rPr>
          <w:rFonts w:ascii="Arial" w:hAnsi="Arial" w:eastAsia="Arial" w:cs="Arial"/>
          <w:color w:val="1E54D5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&gt;</w:t>
      </w:r>
    </w:p>
    <w:p w14:paraId="69833917">
      <w:pPr>
        <w:pStyle w:val="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Рисунок 18</w:t>
      </w:r>
    </w:p>
    <w:p w14:paraId="203C0546">
      <w:pPr>
        <w:pStyle w:val="4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Укажите привлекались ли для осуществления строительства иные лица (Рисунок 19).</w:t>
      </w:r>
    </w:p>
    <w:p w14:paraId="34B5D17E">
      <w:pPr>
        <w:pStyle w:val="9"/>
        <w:keepNext/>
        <w:keepLines/>
        <w:widowControl w:val="0"/>
        <w:shd w:val="clear" w:color="auto" w:fill="auto"/>
        <w:bidi w:val="0"/>
        <w:spacing w:before="0" w:after="660" w:line="331" w:lineRule="auto"/>
        <w:ind w:left="1060" w:right="0" w:firstLine="40"/>
        <w:jc w:val="both"/>
      </w:pPr>
      <w:bookmarkStart w:id="5" w:name="bookmark10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Для осуществления строительства привлекались иные лица?</w:t>
      </w:r>
      <w:bookmarkEnd w:id="5"/>
    </w:p>
    <w:p w14:paraId="2920816E">
      <w:pPr>
        <w:pStyle w:val="4"/>
        <w:keepNext w:val="0"/>
        <w:keepLines w:val="0"/>
        <w:widowControl w:val="0"/>
        <w:shd w:val="clear" w:color="auto" w:fill="auto"/>
        <w:tabs>
          <w:tab w:val="left" w:pos="9017"/>
        </w:tabs>
        <w:bidi w:val="0"/>
        <w:spacing w:before="0" w:after="1100" w:line="240" w:lineRule="auto"/>
        <w:ind w:left="1560" w:right="0" w:firstLine="0"/>
        <w:jc w:val="left"/>
      </w:pPr>
      <w:r>
        <w:rPr>
          <w:color w:val="4D6CD8"/>
          <w:spacing w:val="0"/>
          <w:w w:val="100"/>
          <w:position w:val="0"/>
          <w:shd w:val="clear" w:color="auto" w:fill="auto"/>
          <w:lang w:val="ru-RU" w:eastAsia="ru-RU" w:bidi="ru-RU"/>
        </w:rPr>
        <w:t>Да</w:t>
      </w:r>
      <w:r>
        <w:rPr>
          <w:color w:val="4D6CD8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  <w:r>
        <w:rPr>
          <w:color w:val="1E54D5"/>
          <w:spacing w:val="0"/>
          <w:w w:val="100"/>
          <w:position w:val="0"/>
          <w:shd w:val="clear" w:color="auto" w:fill="auto"/>
          <w:lang w:val="ru-RU" w:eastAsia="ru-RU" w:bidi="ru-RU"/>
        </w:rPr>
        <w:t>&gt;</w:t>
      </w:r>
    </w:p>
    <w:p w14:paraId="71221281">
      <w:pPr>
        <w:pStyle w:val="5"/>
        <w:keepNext w:val="0"/>
        <w:keepLines w:val="0"/>
        <w:widowControl w:val="0"/>
        <w:shd w:val="clear" w:color="auto" w:fill="auto"/>
        <w:tabs>
          <w:tab w:val="left" w:pos="9017"/>
        </w:tabs>
        <w:bidi w:val="0"/>
        <w:spacing w:before="0" w:after="1020" w:line="240" w:lineRule="auto"/>
        <w:ind w:left="1560" w:right="0" w:firstLine="0"/>
        <w:jc w:val="left"/>
        <w:rPr>
          <w:sz w:val="22"/>
          <w:szCs w:val="22"/>
        </w:rPr>
      </w:pPr>
      <w:r>
        <w:rPr>
          <w:rFonts w:ascii="Arial" w:hAnsi="Arial" w:eastAsia="Arial" w:cs="Arial"/>
          <w:color w:val="1E54D5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Нет</w:t>
      </w:r>
      <w:r>
        <w:rPr>
          <w:rFonts w:ascii="Arial" w:hAnsi="Arial" w:eastAsia="Arial" w:cs="Arial"/>
          <w:color w:val="1E54D5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ab/>
      </w:r>
      <w:r>
        <w:rPr>
          <w:rFonts w:ascii="Arial" w:hAnsi="Arial" w:eastAsia="Arial" w:cs="Arial"/>
          <w:color w:val="1E54D5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&gt;</w:t>
      </w:r>
    </w:p>
    <w:p w14:paraId="3B98218F">
      <w:pPr>
        <w:pStyle w:val="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Рисунок 19</w:t>
      </w:r>
    </w:p>
    <w:p w14:paraId="00C89303"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необходимости приложить специальные журналы выберите ответ «Да» на следующем шаге (Рисунок 20).</w:t>
      </w:r>
    </w:p>
    <w:p w14:paraId="15296EBC">
      <w:pPr>
        <w:pStyle w:val="9"/>
        <w:keepNext/>
        <w:keepLines/>
        <w:widowControl w:val="0"/>
        <w:shd w:val="clear" w:color="auto" w:fill="auto"/>
        <w:bidi w:val="0"/>
        <w:spacing w:before="0" w:after="680" w:line="305" w:lineRule="auto"/>
        <w:ind w:left="0" w:right="0" w:firstLine="0"/>
        <w:jc w:val="center"/>
      </w:pPr>
      <w:bookmarkStart w:id="6" w:name="bookmark12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Хотите приложить специальные журналы?</w:t>
      </w:r>
      <w:bookmarkEnd w:id="6"/>
    </w:p>
    <w:p w14:paraId="4A093BBB">
      <w:pPr>
        <w:pStyle w:val="10"/>
        <w:keepNext w:val="0"/>
        <w:keepLines w:val="0"/>
        <w:widowControl w:val="0"/>
        <w:shd w:val="clear" w:color="auto" w:fill="auto"/>
        <w:tabs>
          <w:tab w:val="left" w:pos="7166"/>
        </w:tabs>
        <w:bidi w:val="0"/>
        <w:spacing w:before="0" w:after="1080" w:line="240" w:lineRule="auto"/>
        <w:ind w:left="0" w:right="0" w:firstLine="0"/>
        <w:jc w:val="center"/>
      </w:pPr>
      <w:r>
        <w:rPr>
          <w:b/>
          <w:bCs/>
          <w:color w:val="1E54D5"/>
          <w:spacing w:val="0"/>
          <w:w w:val="100"/>
          <w:position w:val="0"/>
          <w:shd w:val="clear" w:color="auto" w:fill="auto"/>
          <w:lang w:val="ru-RU" w:eastAsia="ru-RU" w:bidi="ru-RU"/>
        </w:rPr>
        <w:t>Да</w:t>
      </w:r>
      <w:r>
        <w:rPr>
          <w:b/>
          <w:bCs/>
          <w:color w:val="1E54D5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  <w:r>
        <w:rPr>
          <w:b/>
          <w:bCs/>
          <w:color w:val="1E54D5"/>
          <w:spacing w:val="0"/>
          <w:w w:val="100"/>
          <w:position w:val="0"/>
          <w:shd w:val="clear" w:color="auto" w:fill="auto"/>
          <w:lang w:val="ru-RU" w:eastAsia="ru-RU" w:bidi="ru-RU"/>
        </w:rPr>
        <w:t>&gt;</w:t>
      </w:r>
    </w:p>
    <w:p w14:paraId="78527B42">
      <w:pPr>
        <w:pStyle w:val="5"/>
        <w:keepNext w:val="0"/>
        <w:keepLines w:val="0"/>
        <w:widowControl w:val="0"/>
        <w:shd w:val="clear" w:color="auto" w:fill="auto"/>
        <w:tabs>
          <w:tab w:val="left" w:pos="8898"/>
        </w:tabs>
        <w:bidi w:val="0"/>
        <w:spacing w:before="0" w:after="780" w:line="240" w:lineRule="auto"/>
        <w:ind w:left="1760" w:right="0" w:firstLine="0"/>
        <w:jc w:val="both"/>
        <w:rPr>
          <w:sz w:val="22"/>
          <w:szCs w:val="22"/>
        </w:rPr>
      </w:pPr>
      <w:r>
        <w:rPr>
          <w:rFonts w:ascii="Arial" w:hAnsi="Arial" w:eastAsia="Arial" w:cs="Arial"/>
          <w:color w:val="1E54D5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Нет</w:t>
      </w:r>
      <w:r>
        <w:rPr>
          <w:rFonts w:ascii="Arial" w:hAnsi="Arial" w:eastAsia="Arial" w:cs="Arial"/>
          <w:color w:val="1E54D5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ab/>
      </w:r>
      <w:r>
        <w:rPr>
          <w:rFonts w:ascii="Arial" w:hAnsi="Arial" w:eastAsia="Arial" w:cs="Arial"/>
          <w:color w:val="1E54D5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&gt;</w:t>
      </w:r>
    </w:p>
    <w:p w14:paraId="57BDBF7B">
      <w:pPr>
        <w:pStyle w:val="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Рисунок 20 - Специальные журналы</w:t>
      </w:r>
    </w:p>
    <w:p w14:paraId="56103350">
      <w:pPr>
        <w:pStyle w:val="4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Далее укажите присвоен ли адрес объекту капитального строительства (Рисунок 21).</w:t>
      </w:r>
    </w:p>
    <w:p w14:paraId="66F4AC13">
      <w:pPr>
        <w:pStyle w:val="9"/>
        <w:keepNext/>
        <w:keepLines/>
        <w:widowControl w:val="0"/>
        <w:shd w:val="clear" w:color="auto" w:fill="auto"/>
        <w:bidi w:val="0"/>
        <w:spacing w:before="0" w:after="680" w:line="305" w:lineRule="auto"/>
        <w:ind w:left="1220" w:right="0" w:firstLine="0"/>
        <w:jc w:val="both"/>
      </w:pPr>
      <w:bookmarkStart w:id="7" w:name="bookmark14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Объекту капитального строительства присвоен адрес?</w:t>
      </w:r>
      <w:bookmarkEnd w:id="7"/>
    </w:p>
    <w:p w14:paraId="798ECF38">
      <w:pPr>
        <w:pStyle w:val="10"/>
        <w:keepNext w:val="0"/>
        <w:keepLines w:val="0"/>
        <w:widowControl w:val="0"/>
        <w:shd w:val="clear" w:color="auto" w:fill="auto"/>
        <w:tabs>
          <w:tab w:val="left" w:pos="6902"/>
        </w:tabs>
        <w:bidi w:val="0"/>
        <w:spacing w:before="0" w:after="1080" w:line="240" w:lineRule="auto"/>
        <w:ind w:left="0" w:right="0" w:firstLine="0"/>
        <w:jc w:val="center"/>
      </w:pPr>
      <w:r>
        <w:rPr>
          <w:b/>
          <w:bCs/>
          <w:color w:val="1E54D5"/>
          <w:spacing w:val="0"/>
          <w:w w:val="100"/>
          <w:position w:val="0"/>
          <w:shd w:val="clear" w:color="auto" w:fill="auto"/>
          <w:lang w:val="ru-RU" w:eastAsia="ru-RU" w:bidi="ru-RU"/>
        </w:rPr>
        <w:t>Да</w:t>
      </w:r>
      <w:r>
        <w:rPr>
          <w:b/>
          <w:bCs/>
          <w:color w:val="1E54D5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  <w:r>
        <w:rPr>
          <w:b/>
          <w:bCs/>
          <w:color w:val="1E54D5"/>
          <w:spacing w:val="0"/>
          <w:w w:val="100"/>
          <w:position w:val="0"/>
          <w:shd w:val="clear" w:color="auto" w:fill="auto"/>
          <w:lang w:val="ru-RU" w:eastAsia="ru-RU" w:bidi="ru-RU"/>
        </w:rPr>
        <w:t>&gt;</w:t>
      </w:r>
    </w:p>
    <w:p w14:paraId="22D37591">
      <w:pPr>
        <w:pStyle w:val="10"/>
        <w:keepNext w:val="0"/>
        <w:keepLines w:val="0"/>
        <w:widowControl w:val="0"/>
        <w:shd w:val="clear" w:color="auto" w:fill="auto"/>
        <w:tabs>
          <w:tab w:val="left" w:pos="6902"/>
        </w:tabs>
        <w:bidi w:val="0"/>
        <w:spacing w:before="0" w:after="900" w:line="240" w:lineRule="auto"/>
        <w:ind w:left="0" w:right="0" w:firstLine="0"/>
        <w:jc w:val="center"/>
      </w:pPr>
      <w:r>
        <w:rPr>
          <w:b/>
          <w:bCs/>
          <w:color w:val="1E54D5"/>
          <w:spacing w:val="0"/>
          <w:w w:val="100"/>
          <w:position w:val="0"/>
          <w:shd w:val="clear" w:color="auto" w:fill="auto"/>
          <w:lang w:val="ru-RU" w:eastAsia="ru-RU" w:bidi="ru-RU"/>
        </w:rPr>
        <w:t>Нет</w:t>
      </w:r>
      <w:r>
        <w:rPr>
          <w:b/>
          <w:bCs/>
          <w:color w:val="1E54D5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  <w:r>
        <w:rPr>
          <w:b/>
          <w:bCs/>
          <w:color w:val="1E54D5"/>
          <w:spacing w:val="0"/>
          <w:w w:val="100"/>
          <w:position w:val="0"/>
          <w:shd w:val="clear" w:color="auto" w:fill="auto"/>
          <w:lang w:val="ru-RU" w:eastAsia="ru-RU" w:bidi="ru-RU"/>
        </w:rPr>
        <w:t>&gt;</w:t>
      </w:r>
    </w:p>
    <w:p w14:paraId="1A60EA86">
      <w:pPr>
        <w:pStyle w:val="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Рисунок 21 - адрес объекта</w:t>
      </w:r>
    </w:p>
    <w:p w14:paraId="1E026F38"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  <w:sectPr>
          <w:footnotePr>
            <w:numFmt w:val="decimal"/>
          </w:footnotePr>
          <w:pgSz w:w="11900" w:h="16840"/>
          <w:pgMar w:top="1376" w:right="514" w:bottom="2962" w:left="1099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шаге «Что нужно для подачи заявления» ознакомьтесь со списком необходимых данных и нажмите кнопку «Перейти к заявлению» (Рисунок 22). В зависимости от ранее выбранных ответов вам будут предложены дальнейшие шаги.</w:t>
      </w:r>
    </w:p>
    <w:p w14:paraId="3CCFA145">
      <w:pPr>
        <w:pStyle w:val="5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1700" w:right="0" w:firstLine="0"/>
        <w:jc w:val="left"/>
        <w:rPr>
          <w:sz w:val="26"/>
          <w:szCs w:val="26"/>
        </w:rPr>
      </w:pPr>
      <w:r>
        <w:rPr>
          <w:rFonts w:ascii="Arial" w:hAnsi="Arial" w:eastAsia="Arial" w:cs="Arial"/>
          <w:color w:val="1D283E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Что нужно для подачи заявления</w:t>
      </w:r>
    </w:p>
    <w:p w14:paraId="2F88CD19"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2266"/>
        </w:tabs>
        <w:bidi w:val="0"/>
        <w:spacing w:before="0" w:after="120"/>
        <w:ind w:left="1980" w:right="0" w:firstLine="0"/>
        <w:jc w:val="both"/>
      </w:pPr>
      <w:r>
        <w:rPr>
          <w:b/>
          <w:bCs/>
          <w:color w:val="4D638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Данн </w:t>
      </w:r>
      <w:r>
        <w:rPr>
          <w:color w:val="776369"/>
          <w:spacing w:val="0"/>
          <w:w w:val="100"/>
          <w:position w:val="0"/>
          <w:shd w:val="clear" w:color="auto" w:fill="auto"/>
          <w:lang w:val="ru-RU" w:eastAsia="ru-RU" w:bidi="ru-RU"/>
        </w:rPr>
        <w:t>ы</w:t>
      </w:r>
      <w:r>
        <w:rPr>
          <w:color w:val="454761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е </w:t>
      </w:r>
      <w:r>
        <w:rPr>
          <w:color w:val="784D79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шей </w:t>
      </w:r>
      <w:r>
        <w:rPr>
          <w:color w:val="4D638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орган </w:t>
      </w:r>
      <w:r>
        <w:rPr>
          <w:color w:val="776369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  <w:r>
        <w:rPr>
          <w:b/>
          <w:bCs/>
          <w:color w:val="4D638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заци </w:t>
      </w:r>
      <w:r>
        <w:rPr>
          <w:color w:val="4D6384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</w:p>
    <w:p w14:paraId="1754C121"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2266"/>
        </w:tabs>
        <w:bidi w:val="0"/>
        <w:spacing w:before="0" w:after="120"/>
        <w:ind w:left="198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Сведения о разрешении </w:t>
      </w: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строительство</w:t>
      </w:r>
    </w:p>
    <w:p w14:paraId="20FA2D4D"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2266"/>
        </w:tabs>
        <w:bidi w:val="0"/>
        <w:spacing w:before="0" w:after="120"/>
        <w:ind w:left="1980" w:right="0" w:firstLine="0"/>
        <w:jc w:val="both"/>
      </w:pPr>
      <w:r>
        <w:rPr>
          <w:color w:val="454761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Сведения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 объекте капитального строительства</w:t>
      </w:r>
    </w:p>
    <w:p w14:paraId="3A6FCBB9"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2266"/>
        </w:tabs>
        <w:bidi w:val="0"/>
        <w:spacing w:before="0" w:after="120"/>
        <w:ind w:left="198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Сведения о месте проведения работ</w:t>
      </w:r>
    </w:p>
    <w:p w14:paraId="28A76C96"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2266"/>
        </w:tabs>
        <w:bidi w:val="0"/>
        <w:spacing w:before="0" w:after="120"/>
        <w:ind w:left="198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Сведения о сроках </w:t>
      </w:r>
      <w:r>
        <w:rPr>
          <w:color w:val="4D638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начала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работ</w:t>
      </w:r>
    </w:p>
    <w:p w14:paraId="2D659E21"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2266"/>
        </w:tabs>
        <w:bidi w:val="0"/>
        <w:spacing w:before="0" w:after="120"/>
        <w:ind w:left="198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Сведения о сроках завершения работ</w:t>
      </w:r>
    </w:p>
    <w:p w14:paraId="020AC03F"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2266"/>
        </w:tabs>
        <w:bidi w:val="0"/>
        <w:spacing w:before="0" w:after="120"/>
        <w:ind w:left="1980" w:right="0" w:firstLine="0"/>
        <w:jc w:val="both"/>
      </w:pPr>
      <w:r>
        <w:rPr>
          <w:color w:val="4D638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Фото </w:t>
      </w:r>
      <w:r>
        <w:rPr>
          <w:b/>
          <w:bCs/>
          <w:color w:val="4D638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или </w:t>
      </w: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скан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 </w:t>
      </w:r>
      <w:r>
        <w:rPr>
          <w:color w:val="784D79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кум </w:t>
      </w:r>
      <w:r>
        <w:rPr>
          <w:color w:val="454761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е н </w:t>
      </w:r>
      <w:r>
        <w:rPr>
          <w:color w:val="4D638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та </w:t>
      </w: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проектной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 куме </w:t>
      </w:r>
      <w:r>
        <w:rPr>
          <w:color w:val="4D638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нта </w:t>
      </w:r>
      <w:r>
        <w:rPr>
          <w:color w:val="454761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ци </w:t>
      </w:r>
      <w:r>
        <w:rPr>
          <w:b/>
          <w:bCs/>
          <w:color w:val="776369"/>
          <w:spacing w:val="0"/>
          <w:w w:val="100"/>
          <w:position w:val="0"/>
          <w:shd w:val="clear" w:color="auto" w:fill="auto"/>
          <w:lang w:val="ru-RU" w:eastAsia="ru-RU" w:bidi="ru-RU"/>
        </w:rPr>
        <w:t>и</w:t>
      </w:r>
    </w:p>
    <w:p w14:paraId="59CB0A4E"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2266"/>
        </w:tabs>
        <w:bidi w:val="0"/>
        <w:spacing w:before="0" w:after="120" w:line="346" w:lineRule="auto"/>
        <w:ind w:left="2240" w:right="0" w:hanging="260"/>
        <w:jc w:val="left"/>
      </w:pPr>
      <w:r>
        <w:rPr>
          <w:color w:val="4D638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Фото </w:t>
      </w:r>
      <w:r>
        <w:rPr>
          <w:b/>
          <w:bCs/>
          <w:color w:val="4D638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или </w:t>
      </w: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скан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документа о вынесении </w:t>
      </w:r>
      <w:r>
        <w:rPr>
          <w:color w:val="454761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местность </w:t>
      </w: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линий </w:t>
      </w:r>
      <w:r>
        <w:rPr>
          <w:color w:val="4D638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отступа от </w:t>
      </w: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>красных линий</w:t>
      </w:r>
    </w:p>
    <w:p w14:paraId="0DFA78CC"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2266"/>
        </w:tabs>
        <w:bidi w:val="0"/>
        <w:spacing w:before="0" w:after="120" w:line="346" w:lineRule="auto"/>
        <w:ind w:left="2240" w:right="0" w:hanging="260"/>
        <w:jc w:val="left"/>
      </w:pPr>
      <w:r>
        <w:rPr>
          <w:color w:val="454761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Сведен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ия о </w:t>
      </w:r>
      <w:r>
        <w:rPr>
          <w:color w:val="4D638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амо ре гули руе мой орга </w:t>
      </w:r>
      <w:r>
        <w:rPr>
          <w:color w:val="454761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изаци </w:t>
      </w:r>
      <w:r>
        <w:rPr>
          <w:color w:val="574093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и,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чле </w:t>
      </w:r>
      <w:r>
        <w:rPr>
          <w:color w:val="1D283E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 </w:t>
      </w:r>
      <w:r>
        <w:rPr>
          <w:color w:val="4D638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ом кото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рой являетеся ваша организация</w:t>
      </w:r>
    </w:p>
    <w:p w14:paraId="517C22B6"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2266"/>
        </w:tabs>
        <w:bidi w:val="0"/>
        <w:spacing w:before="0" w:after="120"/>
        <w:ind w:left="1980" w:right="0" w:firstLine="0"/>
        <w:jc w:val="both"/>
      </w:pPr>
      <w:r>
        <w:rPr>
          <w:color w:val="454761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Сведен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ия о </w:t>
      </w:r>
      <w:r>
        <w:rPr>
          <w:color w:val="784D79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 ри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влечё </w:t>
      </w:r>
      <w:r>
        <w:rPr>
          <w:color w:val="1D283E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 н </w:t>
      </w: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ых </w:t>
      </w:r>
      <w:r>
        <w:rPr>
          <w:b/>
          <w:bCs/>
          <w:color w:val="776369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для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стро </w:t>
      </w:r>
      <w:r>
        <w:rPr>
          <w:color w:val="4D638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ительства </w:t>
      </w:r>
      <w:r>
        <w:rPr>
          <w:color w:val="574093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л </w:t>
      </w:r>
      <w:r>
        <w:rPr>
          <w:color w:val="776369"/>
          <w:spacing w:val="0"/>
          <w:w w:val="100"/>
          <w:position w:val="0"/>
          <w:shd w:val="clear" w:color="auto" w:fill="auto"/>
          <w:lang w:val="ru-RU" w:eastAsia="ru-RU" w:bidi="ru-RU"/>
        </w:rPr>
        <w:t>и цах</w:t>
      </w:r>
    </w:p>
    <w:p w14:paraId="34FE3B63">
      <w:pPr>
        <w:pStyle w:val="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2266"/>
        </w:tabs>
        <w:bidi w:val="0"/>
        <w:spacing w:before="0" w:after="660"/>
        <w:ind w:left="1980" w:right="0" w:firstLine="0"/>
        <w:jc w:val="both"/>
      </w:pPr>
      <w:r>
        <w:rPr>
          <w:color w:val="4D638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Фото </w:t>
      </w:r>
      <w:r>
        <w:rPr>
          <w:b/>
          <w:bCs/>
          <w:color w:val="4D638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или </w:t>
      </w:r>
      <w:r>
        <w:rPr>
          <w:b/>
          <w:bCs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скан </w:t>
      </w:r>
      <w:r>
        <w:rPr>
          <w:color w:val="6379DB"/>
          <w:spacing w:val="0"/>
          <w:w w:val="100"/>
          <w:position w:val="0"/>
          <w:shd w:val="clear" w:color="auto" w:fill="auto"/>
          <w:lang w:val="ru-RU" w:eastAsia="ru-RU" w:bidi="ru-RU"/>
        </w:rPr>
        <w:t>проектной документации</w:t>
      </w:r>
    </w:p>
    <w:p w14:paraId="340A21A7">
      <w:pPr>
        <w:pStyle w:val="10"/>
        <w:keepNext w:val="0"/>
        <w:keepLines w:val="0"/>
        <w:widowControl w:val="0"/>
        <w:shd w:val="clear" w:color="auto" w:fill="auto"/>
        <w:bidi w:val="0"/>
        <w:spacing w:before="0" w:after="80"/>
        <w:ind w:right="0" w:firstLine="0"/>
        <w:jc w:val="both"/>
      </w:pPr>
      <w:r>
        <w:rPr>
          <w:b/>
          <w:bCs/>
          <w:color w:val="1D283E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Срок </w:t>
      </w:r>
      <w:r>
        <w:rPr>
          <w:b/>
          <w:bCs/>
          <w:color w:val="454761"/>
          <w:spacing w:val="0"/>
          <w:w w:val="100"/>
          <w:position w:val="0"/>
          <w:shd w:val="clear" w:color="auto" w:fill="auto"/>
          <w:lang w:val="ru-RU" w:eastAsia="ru-RU" w:bidi="ru-RU"/>
        </w:rPr>
        <w:t>исполнения</w:t>
      </w:r>
    </w:p>
    <w:p w14:paraId="2FA9D226">
      <w:pPr>
        <w:pStyle w:val="10"/>
        <w:keepNext w:val="0"/>
        <w:keepLines w:val="0"/>
        <w:widowControl w:val="0"/>
        <w:shd w:val="clear" w:color="auto" w:fill="auto"/>
        <w:bidi w:val="0"/>
        <w:spacing w:before="0"/>
        <w:ind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Услугу окажут в течение </w:t>
      </w:r>
      <w:r>
        <w:rPr>
          <w:b/>
          <w:bCs/>
          <w:color w:val="1D283E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10 </w:t>
      </w:r>
      <w:r>
        <w:rPr>
          <w:b/>
          <w:bCs/>
          <w:color w:val="454761"/>
          <w:spacing w:val="0"/>
          <w:w w:val="100"/>
          <w:position w:val="0"/>
          <w:shd w:val="clear" w:color="auto" w:fill="auto"/>
          <w:lang w:val="ru-RU" w:eastAsia="ru-RU" w:bidi="ru-RU"/>
        </w:rPr>
        <w:t>рабочих дней</w:t>
      </w:r>
    </w:p>
    <w:p w14:paraId="10BF8166">
      <w:pPr>
        <w:pStyle w:val="10"/>
        <w:keepNext w:val="0"/>
        <w:keepLines w:val="0"/>
        <w:widowControl w:val="0"/>
        <w:shd w:val="clear" w:color="auto" w:fill="auto"/>
        <w:bidi w:val="0"/>
        <w:spacing w:before="0" w:after="80"/>
        <w:ind w:right="0" w:firstLine="0"/>
        <w:jc w:val="both"/>
      </w:pPr>
      <w:r>
        <w:rPr>
          <w:b/>
          <w:bCs/>
          <w:color w:val="454761"/>
          <w:spacing w:val="0"/>
          <w:w w:val="100"/>
          <w:position w:val="0"/>
          <w:shd w:val="clear" w:color="auto" w:fill="auto"/>
          <w:lang w:val="ru-RU" w:eastAsia="ru-RU" w:bidi="ru-RU"/>
        </w:rPr>
        <w:t>Подпись</w:t>
      </w:r>
    </w:p>
    <w:p w14:paraId="48EC2192">
      <w:pPr>
        <w:pStyle w:val="10"/>
        <w:keepNext w:val="0"/>
        <w:keepLines w:val="0"/>
        <w:widowControl w:val="0"/>
        <w:shd w:val="clear" w:color="auto" w:fill="auto"/>
        <w:bidi w:val="0"/>
        <w:spacing w:before="0" w:line="329" w:lineRule="auto"/>
        <w:ind w:right="0" w:firstLine="0"/>
        <w:jc w:val="left"/>
      </w:pPr>
      <w:r>
        <w:rPr>
          <w:color w:val="454761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Перед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отправкой заявление нужно будет подписать </w:t>
      </w:r>
      <w:r>
        <w:rPr>
          <w:color w:val="6379DB"/>
          <w:spacing w:val="0"/>
          <w:w w:val="100"/>
          <w:position w:val="0"/>
          <w:shd w:val="clear" w:color="auto" w:fill="auto"/>
          <w:lang w:val="ru-RU" w:eastAsia="ru-RU" w:bidi="ru-RU"/>
        </w:rPr>
        <w:t>усиленной квалифицированной электронной подписью (УКЭП)</w:t>
      </w:r>
    </w:p>
    <w:p w14:paraId="7EEB0BDF">
      <w:pPr>
        <w:pStyle w:val="10"/>
        <w:keepNext w:val="0"/>
        <w:keepLines w:val="0"/>
        <w:widowControl w:val="0"/>
        <w:shd w:val="clear" w:color="auto" w:fill="auto"/>
        <w:bidi w:val="0"/>
        <w:spacing w:before="0" w:after="80"/>
        <w:ind w:right="0" w:firstLine="0"/>
        <w:jc w:val="both"/>
      </w:pPr>
      <w:r>
        <w:rPr>
          <w:b/>
          <w:bCs/>
          <w:color w:val="1D283E"/>
          <w:spacing w:val="0"/>
          <w:w w:val="100"/>
          <w:position w:val="0"/>
          <w:shd w:val="clear" w:color="auto" w:fill="auto"/>
          <w:lang w:val="ru-RU" w:eastAsia="ru-RU" w:bidi="ru-RU"/>
        </w:rPr>
        <w:t>Результат</w:t>
      </w:r>
    </w:p>
    <w:p w14:paraId="0CDE1608">
      <w:pPr>
        <w:pStyle w:val="10"/>
        <w:keepNext w:val="0"/>
        <w:keepLines w:val="0"/>
        <w:widowControl w:val="0"/>
        <w:shd w:val="clear" w:color="auto" w:fill="auto"/>
        <w:tabs>
          <w:tab w:val="left" w:pos="7158"/>
        </w:tabs>
        <w:bidi w:val="0"/>
        <w:spacing w:before="0" w:after="368" w:line="334" w:lineRule="auto"/>
        <w:ind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Уведомление, содержащее программу проведения проверок </w:t>
      </w:r>
      <w:r>
        <w:rPr>
          <w:smallCaps/>
          <w:color w:val="D0453C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пйил?т </w:t>
      </w:r>
      <w:r>
        <w:rPr>
          <w:smallCaps/>
          <w:color w:val="454761"/>
          <w:spacing w:val="0"/>
          <w:w w:val="100"/>
          <w:position w:val="0"/>
          <w:shd w:val="clear" w:color="auto" w:fill="auto"/>
          <w:lang w:val="ru-RU" w:eastAsia="ru-RU" w:bidi="ru-RU"/>
        </w:rPr>
        <w:t>в</w:t>
      </w:r>
      <w:r>
        <w:rPr>
          <w:rFonts w:ascii="Times New Roman" w:hAnsi="Times New Roman" w:eastAsia="Times New Roman" w:cs="Times New Roman"/>
          <w:b/>
          <w:bCs/>
          <w:color w:val="454761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4D6384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личный </w:t>
      </w:r>
      <w:r>
        <w:rPr>
          <w:color w:val="4D6384"/>
          <w:spacing w:val="0"/>
          <w:w w:val="100"/>
          <w:position w:val="0"/>
          <w:shd w:val="clear" w:color="auto" w:fill="auto"/>
          <w:lang w:val="ru-RU" w:eastAsia="ru-RU" w:bidi="ru-RU"/>
        </w:rPr>
        <w:t>кабинет</w:t>
      </w:r>
      <w:r>
        <w:rPr>
          <w:color w:val="4D6384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  <w:r>
        <w:rPr>
          <w:color w:val="D0453C"/>
          <w:spacing w:val="0"/>
          <w:w w:val="100"/>
          <w:position w:val="0"/>
          <w:shd w:val="clear" w:color="auto" w:fill="auto"/>
          <w:lang w:val="ru-RU" w:eastAsia="ru-RU" w:bidi="ru-RU"/>
        </w:rPr>
        <w:t>Лк»</w:t>
      </w:r>
    </w:p>
    <w:p w14:paraId="0A6F8309">
      <w:pPr>
        <w:pStyle w:val="5"/>
        <w:keepNext w:val="0"/>
        <w:keepLines w:val="0"/>
        <w:widowControl w:val="0"/>
        <w:pBdr>
          <w:top w:val="single" w:color="0E4CD3" w:sz="2" w:space="10"/>
          <w:left w:val="single" w:color="0E4CD3" w:sz="2" w:space="0"/>
          <w:bottom w:val="single" w:color="0E4CD3" w:sz="2" w:space="12"/>
          <w:right w:val="single" w:color="0E4CD3" w:sz="2" w:space="0"/>
        </w:pBdr>
        <w:shd w:val="clear" w:color="auto" w:fill="0E4CD3"/>
        <w:bidi w:val="0"/>
        <w:spacing w:before="0" w:after="32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D6E6F6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Перейти к заявлению</w:t>
      </w:r>
    </w:p>
    <w:p w14:paraId="583AB443">
      <w:pPr>
        <w:pStyle w:val="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Рисунок 22 - Переход к заявлению</w:t>
      </w:r>
    </w:p>
    <w:p w14:paraId="76478C72"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Проверьте данные организации. Если данные актуальны, то нажмите кнопку «Верно».</w:t>
      </w:r>
    </w:p>
    <w:p w14:paraId="7BFBF97E"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Проверьте телефон организации. Если данные актуальны, то нажмите кнопку «Верно».</w:t>
      </w:r>
    </w:p>
    <w:p w14:paraId="07C7DDE2">
      <w:pPr>
        <w:pStyle w:val="4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Проверьте электронную почту организации. Если данные актуальны, то нажмите кнопку «Верно».</w:t>
      </w:r>
      <w:r>
        <w:br w:type="page"/>
      </w:r>
    </w:p>
    <w:p w14:paraId="5F7860C5"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Проверьте юридический адрес организации. Если данные актуальны, то нажмите кнопку «Верно».</w:t>
      </w:r>
    </w:p>
    <w:p w14:paraId="63BF32F9">
      <w:pPr>
        <w:pStyle w:val="4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необходимости укажите сведения о саморегулируемой организации (Рисунок 23). Нажмите кнопку «Продолжить».</w:t>
      </w:r>
    </w:p>
    <w:p w14:paraId="4F0A7B03">
      <w:pPr>
        <w:pStyle w:val="5"/>
        <w:keepNext w:val="0"/>
        <w:keepLines w:val="0"/>
        <w:widowControl w:val="0"/>
        <w:shd w:val="clear" w:color="auto" w:fill="auto"/>
        <w:bidi w:val="0"/>
        <w:spacing w:before="0" w:after="580" w:line="307" w:lineRule="auto"/>
        <w:ind w:left="1620" w:right="0" w:firstLine="0"/>
        <w:jc w:val="left"/>
        <w:rPr>
          <w:sz w:val="26"/>
          <w:szCs w:val="26"/>
        </w:rPr>
      </w:pPr>
      <w:r>
        <w:rPr>
          <w:rFonts w:ascii="Arial" w:hAnsi="Arial" w:eastAsia="Arial" w:cs="Arial"/>
          <w:color w:val="1D283E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Укажите сведения о саморегулируемой организации, членом которой является ваша организация</w:t>
      </w:r>
    </w:p>
    <w:p w14:paraId="5F5CBBF2">
      <w:pPr>
        <w:pStyle w:val="6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1920" w:right="0" w:firstLine="0"/>
        <w:jc w:val="left"/>
        <w:rPr>
          <w:sz w:val="15"/>
          <w:szCs w:val="15"/>
        </w:rPr>
      </w:pPr>
      <w:r>
        <w:rPr>
          <w:b/>
          <w:bCs/>
          <w:color w:val="57A8DD"/>
          <w:spacing w:val="0"/>
          <w:w w:val="100"/>
          <w:position w:val="0"/>
          <w:sz w:val="15"/>
          <w:szCs w:val="15"/>
          <w:shd w:val="clear" w:color="auto" w:fill="auto"/>
          <w:lang w:val="ru-RU" w:eastAsia="ru-RU" w:bidi="ru-RU"/>
        </w:rPr>
        <w:t xml:space="preserve">I </w:t>
      </w:r>
      <w:r>
        <w:rPr>
          <w:b/>
          <w:bCs/>
          <w:color w:val="797D7B"/>
          <w:spacing w:val="0"/>
          <w:w w:val="100"/>
          <w:position w:val="0"/>
          <w:sz w:val="15"/>
          <w:szCs w:val="15"/>
          <w:shd w:val="clear" w:color="auto" w:fill="auto"/>
          <w:lang w:val="ru-RU" w:eastAsia="ru-RU" w:bidi="ru-RU"/>
        </w:rPr>
        <w:t>&lt;акменование организации</w:t>
      </w:r>
    </w:p>
    <w:p w14:paraId="53D58837">
      <w:pPr>
        <w:pStyle w:val="10"/>
        <w:keepNext w:val="0"/>
        <w:keepLines w:val="0"/>
        <w:widowControl w:val="0"/>
        <w:shd w:val="clear" w:color="auto" w:fill="auto"/>
        <w:bidi w:val="0"/>
        <w:spacing w:before="0" w:after="1080" w:line="240" w:lineRule="auto"/>
        <w:ind w:left="2120" w:right="0" w:firstLine="0"/>
        <w:jc w:val="left"/>
      </w:pPr>
      <w:r>
        <w:rPr>
          <w:b/>
          <w:bCs/>
          <w:color w:val="797D7B"/>
          <w:spacing w:val="0"/>
          <w:w w:val="100"/>
          <w:position w:val="0"/>
          <w:shd w:val="clear" w:color="auto" w:fill="auto"/>
          <w:lang w:val="ru-RU" w:eastAsia="ru-RU" w:bidi="ru-RU"/>
        </w:rPr>
        <w:t>тест</w:t>
      </w:r>
    </w:p>
    <w:p w14:paraId="4CD48BE4">
      <w:pPr>
        <w:pStyle w:val="5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  <w:rPr>
          <w:sz w:val="16"/>
          <w:szCs w:val="16"/>
        </w:rPr>
      </w:pPr>
      <w:r>
        <w:rPr>
          <w:rFonts w:ascii="Arial" w:hAnsi="Arial" w:eastAsia="Arial" w:cs="Arial"/>
          <w:color w:val="6379DB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Очистить</w:t>
      </w:r>
    </w:p>
    <w:p w14:paraId="2D310FA9">
      <w:pPr>
        <w:pStyle w:val="5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1920" w:right="0" w:firstLine="0"/>
        <w:jc w:val="left"/>
        <w:rPr>
          <w:sz w:val="16"/>
          <w:szCs w:val="16"/>
        </w:rPr>
      </w:pPr>
      <w:r>
        <w:rPr>
          <w:rFonts w:ascii="Arial" w:hAnsi="Arial" w:eastAsia="Arial" w:cs="Arial"/>
          <w:color w:val="4D6384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ОГРН</w:t>
      </w:r>
    </w:p>
    <w:p w14:paraId="7D60C0D0">
      <w:pPr>
        <w:pStyle w:val="5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2120" w:right="0" w:firstLine="0"/>
        <w:jc w:val="left"/>
        <w:rPr>
          <w:sz w:val="19"/>
          <w:szCs w:val="19"/>
        </w:rPr>
      </w:pPr>
      <w:r>
        <w:rPr>
          <w:color w:val="4D6384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0000000000000</w:t>
      </w:r>
    </w:p>
    <w:p w14:paraId="638517A0">
      <w:pPr>
        <w:pStyle w:val="5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1920" w:right="0" w:firstLine="0"/>
        <w:jc w:val="left"/>
        <w:rPr>
          <w:sz w:val="15"/>
          <w:szCs w:val="15"/>
        </w:rPr>
      </w:pPr>
      <w:r>
        <w:rPr>
          <w:rFonts w:ascii="Arial" w:hAnsi="Arial" w:eastAsia="Arial" w:cs="Arial"/>
          <w:b/>
          <w:bCs/>
          <w:color w:val="94949D"/>
          <w:spacing w:val="0"/>
          <w:w w:val="100"/>
          <w:position w:val="0"/>
          <w:sz w:val="15"/>
          <w:szCs w:val="15"/>
          <w:shd w:val="clear" w:color="auto" w:fill="auto"/>
          <w:lang w:val="ru-RU" w:eastAsia="ru-RU" w:bidi="ru-RU"/>
        </w:rPr>
        <w:t>ИНН</w:t>
      </w:r>
    </w:p>
    <w:p w14:paraId="3AD172A2">
      <w:pPr>
        <w:pStyle w:val="5"/>
        <w:keepNext w:val="0"/>
        <w:keepLines w:val="0"/>
        <w:widowControl w:val="0"/>
        <w:shd w:val="clear" w:color="auto" w:fill="auto"/>
        <w:bidi w:val="0"/>
        <w:spacing w:before="0" w:after="893" w:line="240" w:lineRule="auto"/>
        <w:ind w:left="2120" w:right="0" w:firstLine="0"/>
        <w:jc w:val="left"/>
        <w:rPr>
          <w:sz w:val="19"/>
          <w:szCs w:val="19"/>
        </w:rPr>
      </w:pPr>
      <w:r>
        <w:rPr>
          <w:color w:val="4D6384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оооооооооо</w:t>
      </w:r>
    </w:p>
    <w:p w14:paraId="6A3B9F02">
      <w:pPr>
        <w:pStyle w:val="5"/>
        <w:keepNext w:val="0"/>
        <w:keepLines w:val="0"/>
        <w:widowControl w:val="0"/>
        <w:pBdr>
          <w:top w:val="single" w:color="0E4CD4" w:sz="2" w:space="9"/>
          <w:left w:val="single" w:color="0E4CD4" w:sz="2" w:space="0"/>
          <w:bottom w:val="single" w:color="0E4CD4" w:sz="2" w:space="12"/>
          <w:right w:val="single" w:color="0E4CD4" w:sz="2" w:space="0"/>
        </w:pBdr>
        <w:shd w:val="clear" w:color="auto" w:fill="0E4CD4"/>
        <w:bidi w:val="0"/>
        <w:spacing w:before="0" w:after="68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D6E6F6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Продолжить</w:t>
      </w:r>
    </w:p>
    <w:p w14:paraId="22708E77">
      <w:pPr>
        <w:pStyle w:val="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Рисунок 23 - сведения о СРО</w:t>
      </w:r>
    </w:p>
    <w:p w14:paraId="2A0CD93E"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Далее укажите объект капитального строительства, заполнив следующие поля (Рисунок 24):</w:t>
      </w:r>
    </w:p>
    <w:p w14:paraId="0A3B6BA2">
      <w:pPr>
        <w:pStyle w:val="4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406"/>
          <w:tab w:val="left" w:pos="1421"/>
        </w:tabs>
        <w:bidi w:val="0"/>
        <w:spacing w:before="0" w:after="0" w:line="259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Вид выполняемых работ;</w:t>
      </w:r>
    </w:p>
    <w:p w14:paraId="7C42FFEE">
      <w:pPr>
        <w:pStyle w:val="4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406"/>
          <w:tab w:val="left" w:pos="1421"/>
        </w:tabs>
        <w:bidi w:val="0"/>
        <w:spacing w:before="0" w:after="0" w:line="259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Наименование объекта;</w:t>
      </w:r>
    </w:p>
    <w:p w14:paraId="53523CAC">
      <w:pPr>
        <w:pStyle w:val="4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406"/>
          <w:tab w:val="left" w:pos="1421"/>
        </w:tabs>
        <w:bidi w:val="0"/>
        <w:spacing w:before="0" w:after="400" w:line="259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Краткие проектные характеристики.</w:t>
      </w:r>
      <w:r>
        <w:br w:type="page"/>
      </w:r>
    </w:p>
    <w:p w14:paraId="43127686">
      <w:pPr>
        <w:widowControl w:val="0"/>
        <w:jc w:val="right"/>
        <w:rPr>
          <w:sz w:val="2"/>
          <w:szCs w:val="2"/>
        </w:rPr>
      </w:pPr>
      <w:r>
        <w:drawing>
          <wp:inline distT="0" distB="0" distL="114300" distR="114300">
            <wp:extent cx="5571490" cy="5645150"/>
            <wp:effectExtent l="0" t="0" r="10160" b="12700"/>
            <wp:docPr id="17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utre 1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1490" cy="564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C7C28"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Рисунок 24 - Данные ОКС</w:t>
      </w:r>
    </w:p>
    <w:p w14:paraId="1E48A821">
      <w:pPr>
        <w:widowControl w:val="0"/>
        <w:spacing w:after="279" w:line="1" w:lineRule="exact"/>
      </w:pPr>
    </w:p>
    <w:p w14:paraId="34EE247D"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  <w:sectPr>
          <w:footnotePr>
            <w:numFmt w:val="decimal"/>
          </w:footnotePr>
          <w:pgSz w:w="11900" w:h="16840"/>
          <w:pgMar w:top="1252" w:right="527" w:bottom="1396" w:left="1101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необходимости укажите адрес объекта капитального строительства и нажмите кнопку «Продолжить» (Рисунок 25).</w:t>
      </w:r>
    </w:p>
    <w:p w14:paraId="19B26620">
      <w:pPr>
        <w:widowControl w:val="0"/>
        <w:spacing w:line="126" w:lineRule="exact"/>
        <w:rPr>
          <w:sz w:val="10"/>
          <w:szCs w:val="10"/>
        </w:rPr>
      </w:pPr>
    </w:p>
    <w:p w14:paraId="296E24A2">
      <w:pPr>
        <w:widowControl w:val="0"/>
        <w:spacing w:line="1" w:lineRule="exact"/>
        <w:sectPr>
          <w:footnotePr>
            <w:numFmt w:val="decimal"/>
          </w:footnotePr>
          <w:pgSz w:w="11900" w:h="16840"/>
          <w:pgMar w:top="1369" w:right="526" w:bottom="4116" w:left="1108" w:header="0" w:footer="3" w:gutter="0"/>
          <w:cols w:space="720" w:num="1"/>
          <w:rtlGutter w:val="0"/>
          <w:docGrid w:linePitch="360" w:charSpace="0"/>
        </w:sectPr>
      </w:pPr>
    </w:p>
    <w:p w14:paraId="4BFF262F">
      <w:pPr>
        <w:pStyle w:val="5"/>
        <w:keepNext w:val="0"/>
        <w:keepLines w:val="0"/>
        <w:widowControl w:val="0"/>
        <w:shd w:val="clear" w:color="auto" w:fill="auto"/>
        <w:bidi w:val="0"/>
        <w:spacing w:before="0" w:after="500" w:line="276" w:lineRule="auto"/>
        <w:ind w:left="2640" w:right="0" w:firstLine="0"/>
        <w:jc w:val="left"/>
        <w:rPr>
          <w:sz w:val="22"/>
          <w:szCs w:val="22"/>
        </w:rPr>
      </w:pPr>
      <w:r>
        <w:rPr>
          <w:rFonts w:ascii="Arial" w:hAnsi="Arial" w:eastAsia="Arial" w:cs="Arial"/>
          <w:color w:val="1D283E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Укажите адрес объекта капитального строительства</w:t>
      </w:r>
    </w:p>
    <w:p w14:paraId="0485AE2F">
      <w:pPr>
        <w:pStyle w:val="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860" w:right="0" w:firstLine="0"/>
        <w:jc w:val="left"/>
        <w:rPr>
          <w:sz w:val="13"/>
          <w:szCs w:val="13"/>
        </w:rPr>
      </w:pPr>
      <w:r>
        <w:rPr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Адрес</w:t>
      </w:r>
    </w:p>
    <w:p w14:paraId="063517ED">
      <w:pPr>
        <w:pStyle w:val="6"/>
        <w:keepNext w:val="0"/>
        <w:keepLines w:val="0"/>
        <w:widowControl w:val="0"/>
        <w:shd w:val="clear" w:color="auto" w:fill="auto"/>
        <w:bidi w:val="0"/>
        <w:spacing w:before="0" w:line="350" w:lineRule="auto"/>
        <w:ind w:left="3020" w:right="0" w:firstLine="2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185035. </w:t>
      </w:r>
      <w:r>
        <w:rPr>
          <w:color w:val="394E79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Респ.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Карелия, </w:t>
      </w:r>
      <w:r>
        <w:rPr>
          <w:color w:val="9A9FB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г.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Петрозаводск, </w:t>
      </w:r>
      <w:r>
        <w:rPr>
          <w:color w:val="784D79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р-н. </w:t>
      </w:r>
      <w:r>
        <w:rPr>
          <w:color w:val="1D283E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Центр, </w:t>
      </w:r>
      <w:r>
        <w:rPr>
          <w:color w:val="784D79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пр-кт.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Ленина, д. 6</w:t>
      </w:r>
    </w:p>
    <w:p w14:paraId="2D8018D6">
      <w:pPr>
        <w:pStyle w:val="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940" w:right="0" w:firstLine="0"/>
        <w:jc w:val="left"/>
        <w:rPr>
          <w:sz w:val="13"/>
          <w:szCs w:val="13"/>
        </w:rPr>
      </w:pPr>
      <w:r>
        <w:rPr>
          <w:color w:val="4D6CD8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 xml:space="preserve">&gt; </w:t>
      </w:r>
      <w:r>
        <w:rPr>
          <w:color w:val="848CDB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Уточнить адрес</w:t>
      </w:r>
    </w:p>
    <w:p w14:paraId="5CF6F479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350" w:lineRule="auto"/>
        <w:ind w:left="3020" w:right="0" w:firstLine="0"/>
        <w:jc w:val="left"/>
      </w:pPr>
      <w:r>
        <w:rPr>
          <w:color w:val="4D6CD8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] </w:t>
      </w:r>
      <w:r>
        <w:rPr>
          <w:color w:val="784D79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Нет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дома</w:t>
      </w:r>
    </w:p>
    <w:p w14:paraId="462D7B5C"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1369" w:right="526" w:bottom="4116" w:left="1108" w:header="0" w:footer="3" w:gutter="0"/>
          <w:cols w:space="720" w:num="1"/>
          <w:rtlGutter w:val="0"/>
          <w:docGrid w:linePitch="360" w:charSpace="0"/>
        </w:sectPr>
      </w:pPr>
      <w:r>
        <w:drawing>
          <wp:anchor distT="317500" distB="0" distL="0" distR="0" simplePos="0" relativeHeight="251660288" behindDoc="0" locked="0" layoutInCell="1" allowOverlap="1">
            <wp:simplePos x="0" y="0"/>
            <wp:positionH relativeFrom="page">
              <wp:posOffset>2517140</wp:posOffset>
            </wp:positionH>
            <wp:positionV relativeFrom="paragraph">
              <wp:posOffset>317500</wp:posOffset>
            </wp:positionV>
            <wp:extent cx="841375" cy="225425"/>
            <wp:effectExtent l="0" t="0" r="15875" b="3175"/>
            <wp:wrapTopAndBottom/>
            <wp:docPr id="18" name="Shap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hape 1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4137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366395" distB="48260" distL="0" distR="0" simplePos="0" relativeHeight="251660288" behindDoc="0" locked="0" layoutInCell="1" allowOverlap="1">
                <wp:simplePos x="0" y="0"/>
                <wp:positionH relativeFrom="page">
                  <wp:posOffset>3861435</wp:posOffset>
                </wp:positionH>
                <wp:positionV relativeFrom="paragraph">
                  <wp:posOffset>366395</wp:posOffset>
                </wp:positionV>
                <wp:extent cx="597535" cy="128270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BD5023"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pBdr>
                                <w:top w:val="single" w:color="0E4CD4" w:sz="2" w:space="0"/>
                                <w:left w:val="single" w:color="0E4CD4" w:sz="2" w:space="0"/>
                                <w:bottom w:val="single" w:color="0E4CD4" w:sz="2" w:space="0"/>
                                <w:right w:val="single" w:color="0E4CD4" w:sz="2" w:space="0"/>
                              </w:pBdr>
                              <w:shd w:val="clear" w:color="auto" w:fill="0E4CD4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D6E6F6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Продолжить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1026" o:spt="202" type="#_x0000_t202" style="position:absolute;left:0pt;margin-left:304.05pt;margin-top:28.85pt;height:10.1pt;width:47.05pt;mso-position-horizontal-relative:page;mso-wrap-distance-bottom:3.8pt;mso-wrap-distance-top:28.85pt;mso-wrap-style:none;z-index:251660288;mso-width-relative:page;mso-height-relative:page;" filled="f" stroked="f" coordsize="21600,21600" o:gfxdata="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BspaHjWAAAA&#10;CQEAAA8AAAAAAAAAAQAgAAAAIgAAAGRycy9kb3ducmV2LnhtbFBLAQIUABQAAAAIAIdO4kC3fqw2&#10;rQEAAHEDAAAOAAAAAAAAAAEAIAAAACU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4BD5023">
                      <w:pPr>
                        <w:pStyle w:val="6"/>
                        <w:keepNext w:val="0"/>
                        <w:keepLines w:val="0"/>
                        <w:widowControl w:val="0"/>
                        <w:pBdr>
                          <w:top w:val="single" w:color="0E4CD4" w:sz="2" w:space="0"/>
                          <w:left w:val="single" w:color="0E4CD4" w:sz="2" w:space="0"/>
                          <w:bottom w:val="single" w:color="0E4CD4" w:sz="2" w:space="0"/>
                          <w:right w:val="single" w:color="0E4CD4" w:sz="2" w:space="0"/>
                        </w:pBdr>
                        <w:shd w:val="clear" w:color="auto" w:fill="0E4CD4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D6E6F6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Продолжить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F31F84">
      <w:pPr>
        <w:widowControl w:val="0"/>
        <w:spacing w:before="86" w:after="86" w:line="240" w:lineRule="exact"/>
        <w:rPr>
          <w:sz w:val="19"/>
          <w:szCs w:val="19"/>
        </w:rPr>
      </w:pPr>
    </w:p>
    <w:p w14:paraId="46BDC203"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1124" w:right="0" w:bottom="1241" w:left="0" w:header="0" w:footer="3" w:gutter="0"/>
          <w:cols w:space="720" w:num="1"/>
          <w:rtlGutter w:val="0"/>
          <w:docGrid w:linePitch="360" w:charSpace="0"/>
        </w:sectPr>
      </w:pPr>
    </w:p>
    <w:p w14:paraId="011B1E66">
      <w:pPr>
        <w:pStyle w:val="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Рисунок 25 - Адрес ОКС</w:t>
      </w:r>
    </w:p>
    <w:p w14:paraId="171FC25C">
      <w:pPr>
        <w:pStyle w:val="4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Далее укажите сроки проведения работ (Рисунок 26).</w:t>
      </w:r>
    </w:p>
    <w:p w14:paraId="0E7E1864">
      <w:pPr>
        <w:pStyle w:val="5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2200" w:right="0" w:firstLine="20"/>
        <w:jc w:val="left"/>
        <w:rPr>
          <w:sz w:val="22"/>
          <w:szCs w:val="22"/>
        </w:rPr>
      </w:pPr>
      <w:r>
        <w:rPr>
          <w:rFonts w:ascii="Arial" w:hAnsi="Arial" w:eastAsia="Arial" w:cs="Arial"/>
          <w:color w:val="383C4C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Укажите сроки выполнения работ</w:t>
      </w:r>
    </w:p>
    <w:p w14:paraId="1AB5834D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348" w:lineRule="auto"/>
        <w:ind w:left="2200" w:right="0" w:firstLine="2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Согласно </w:t>
      </w:r>
      <w:r>
        <w:rPr>
          <w:color w:val="6379DB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части 5 статьи 52 Градостроительного кодекса РФ.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извещение о начале строительства должно быть направлено </w:t>
      </w:r>
      <w:r>
        <w:rPr>
          <w:color w:val="383C4C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не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позднее 7 рабочих дней до начала строительства</w:t>
      </w:r>
    </w:p>
    <w:p w14:paraId="2BF079C4">
      <w:pPr>
        <w:widowControl w:val="0"/>
        <w:spacing w:line="1" w:lineRule="exact"/>
      </w:pPr>
      <w:r>
        <w:drawing>
          <wp:anchor distT="381000" distB="0" distL="182880" distR="0" simplePos="0" relativeHeight="251660288" behindDoc="0" locked="0" layoutInCell="1" allowOverlap="1">
            <wp:simplePos x="0" y="0"/>
            <wp:positionH relativeFrom="page">
              <wp:posOffset>2288540</wp:posOffset>
            </wp:positionH>
            <wp:positionV relativeFrom="paragraph">
              <wp:posOffset>381000</wp:posOffset>
            </wp:positionV>
            <wp:extent cx="3864610" cy="1103630"/>
            <wp:effectExtent l="0" t="0" r="2540" b="1270"/>
            <wp:wrapTopAndBottom/>
            <wp:docPr id="22" name="Shap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hape 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64610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2105660</wp:posOffset>
                </wp:positionH>
                <wp:positionV relativeFrom="paragraph">
                  <wp:posOffset>228600</wp:posOffset>
                </wp:positionV>
                <wp:extent cx="3590290" cy="97790"/>
                <wp:effectExtent l="0" t="0" r="0" b="0"/>
                <wp:wrapNone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290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3A0222">
                            <w:pPr>
                              <w:pStyle w:val="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4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color w:val="928D8C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 xml:space="preserve">Сроки проведения </w:t>
                            </w:r>
                            <w:r>
                              <w:rPr>
                                <w:rFonts w:ascii="Arial" w:hAnsi="Arial" w:eastAsia="Arial" w:cs="Arial"/>
                                <w:color w:val="5184AC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ru-RU" w:eastAsia="ru-RU" w:bidi="ru-RU"/>
                              </w:rPr>
                              <w:t>работ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1026" o:spt="202" type="#_x0000_t202" style="position:absolute;left:0pt;margin-left:165.8pt;margin-top:18pt;height:7.7pt;width:282.7pt;mso-position-horizontal-relative:page;z-index:251661312;mso-width-relative:page;mso-height-relative:page;" filled="f" stroked="f" coordsize="21600,21600" o:gfxdata="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HYBiPdgAAAAJAQAADwAA&#10;AAAAAAABACAAAAAiAAAAZHJzL2Rvd25yZXYueG1sUEsBAhQAFAAAAAgAh07iQKeYn5ekAQAAZQMA&#10;AA4AAAAAAAAAAQAgAAAAJwEAAGRycy9lMm9Eb2MueG1sUEsFBgAAAAAGAAYAWQEAAD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63A0222">
                      <w:pPr>
                        <w:pStyle w:val="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24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eastAsia="Arial" w:cs="Arial"/>
                          <w:color w:val="928D8C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ru-RU" w:eastAsia="ru-RU" w:bidi="ru-RU"/>
                        </w:rPr>
                        <w:t xml:space="preserve">Сроки проведения </w:t>
                      </w:r>
                      <w:r>
                        <w:rPr>
                          <w:rFonts w:ascii="Arial" w:hAnsi="Arial" w:eastAsia="Arial" w:cs="Arial"/>
                          <w:color w:val="5184AC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ru-RU" w:eastAsia="ru-RU" w:bidi="ru-RU"/>
                        </w:rPr>
                        <w:t>работ</w:t>
                      </w:r>
                    </w:p>
                  </w:txbxContent>
                </v:textbox>
              </v:shape>
            </w:pict>
          </mc:Fallback>
        </mc:AlternateContent>
      </w:r>
    </w:p>
    <w:p w14:paraId="56348835">
      <w:pPr>
        <w:pStyle w:val="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Рисунок 26 - Сроки выполнения работ</w:t>
      </w:r>
    </w:p>
    <w:p w14:paraId="3277004C"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Укажите сведения о разрешении на строительство и нажмите кнопку «Продолжить» (Рисунок 27).</w:t>
      </w:r>
      <w:r>
        <w:br w:type="page"/>
      </w:r>
    </w:p>
    <w:p w14:paraId="31CFAD4D"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4218305" cy="3980815"/>
            <wp:effectExtent l="0" t="0" r="10795" b="635"/>
            <wp:docPr id="26" name="Picut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utre 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18305" cy="398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89589"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Рисунок 27 - Сведения о разрешении на строительство</w:t>
      </w:r>
    </w:p>
    <w:p w14:paraId="71ADAA1C">
      <w:pPr>
        <w:widowControl w:val="0"/>
        <w:spacing w:after="259" w:line="1" w:lineRule="exact"/>
      </w:pPr>
    </w:p>
    <w:p w14:paraId="520A3018">
      <w:pPr>
        <w:pStyle w:val="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Если разрешение на строительство выдано на этап, добавьте описание этапа строительства, реконструкции. Нажмите кнопку «Продолжить» (Рисунок 28).</w:t>
      </w:r>
    </w:p>
    <w:p w14:paraId="3364E8E7"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4364990" cy="3212465"/>
            <wp:effectExtent l="0" t="0" r="16510" b="6985"/>
            <wp:docPr id="27" name="Picut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utre 2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64990" cy="321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72770"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Рисунок 28 - Описание этапа строительства</w:t>
      </w:r>
    </w:p>
    <w:p w14:paraId="0E2C9101">
      <w:pPr>
        <w:widowControl w:val="0"/>
        <w:spacing w:after="319" w:line="1" w:lineRule="exact"/>
      </w:pPr>
    </w:p>
    <w:p w14:paraId="7C129C2A">
      <w:pPr>
        <w:pStyle w:val="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Укажите сведения о положительном заключении экспертизы проектной документации и нажмите кнопку «Продолжить» (Рисунок 29).</w:t>
      </w:r>
      <w:r>
        <w:br w:type="page"/>
      </w:r>
    </w:p>
    <w:p w14:paraId="2E8583BB">
      <w:pPr>
        <w:widowControl w:val="0"/>
        <w:jc w:val="right"/>
        <w:rPr>
          <w:sz w:val="2"/>
          <w:szCs w:val="2"/>
        </w:rPr>
      </w:pPr>
      <w:r>
        <w:drawing>
          <wp:inline distT="0" distB="0" distL="114300" distR="114300">
            <wp:extent cx="4968240" cy="3493135"/>
            <wp:effectExtent l="0" t="0" r="3810" b="12065"/>
            <wp:docPr id="28" name="Picut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utre 2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349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11A85"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Рисунок 29 - Сведения о положительное заключении экспертизы проектной документации</w:t>
      </w:r>
    </w:p>
    <w:p w14:paraId="10850FEB">
      <w:pPr>
        <w:widowControl w:val="0"/>
        <w:spacing w:after="279" w:line="1" w:lineRule="exact"/>
      </w:pPr>
    </w:p>
    <w:p w14:paraId="27FAA4BD">
      <w:pPr>
        <w:pStyle w:val="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необходимости укажите сведения о положительном заключении государственной экологической экспертизы проектной документации нажмите кнопку «Продолжить» (Рисунок 30).</w:t>
      </w:r>
    </w:p>
    <w:p w14:paraId="468B5AAD"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4309745" cy="3992880"/>
            <wp:effectExtent l="0" t="0" r="14605" b="7620"/>
            <wp:docPr id="29" name="Picut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utre 2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9745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14EC843B">
      <w:pPr>
        <w:pStyle w:val="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Рисунок 30 - Сведения о положительное заключении государственной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br w:type="textWrapping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экологической экспертизы проектной документации</w:t>
      </w:r>
    </w:p>
    <w:p w14:paraId="26C073D0">
      <w:pPr>
        <w:pStyle w:val="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необходимости укажите сведения о привлечённых для строительства лицах и нажмите кнопку «Продолжить» (Рисунок 31).</w:t>
      </w:r>
    </w:p>
    <w:p w14:paraId="5BB7AFAC"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4450080" cy="3797935"/>
            <wp:effectExtent l="0" t="0" r="7620" b="12065"/>
            <wp:docPr id="30" name="Picut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utre 3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50080" cy="379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F86F7"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Рисунок 31 - Сведения о привлечённых для строительства лицах</w:t>
      </w:r>
    </w:p>
    <w:p w14:paraId="6090182B">
      <w:pPr>
        <w:widowControl w:val="0"/>
        <w:spacing w:after="319" w:line="1" w:lineRule="exact"/>
      </w:pPr>
    </w:p>
    <w:p w14:paraId="55FCAC32">
      <w:pPr>
        <w:pStyle w:val="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720"/>
        <w:jc w:val="both"/>
        <w:sectPr>
          <w:footnotePr>
            <w:numFmt w:val="decimal"/>
          </w:footnotePr>
          <w:type w:val="continuous"/>
          <w:pgSz w:w="11900" w:h="16840"/>
          <w:pgMar w:top="1124" w:right="520" w:bottom="1241" w:left="1093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необходимости укажите сведения о договоре и нажмите кнопку «Продолжить» (Рисунок 32).</w:t>
      </w:r>
    </w:p>
    <w:p w14:paraId="4C21E8DA">
      <w:pPr>
        <w:pStyle w:val="5"/>
        <w:keepNext w:val="0"/>
        <w:keepLines w:val="0"/>
        <w:widowControl w:val="0"/>
        <w:shd w:val="clear" w:color="auto" w:fill="auto"/>
        <w:bidi w:val="0"/>
        <w:spacing w:before="0" w:after="420" w:line="446" w:lineRule="auto"/>
        <w:ind w:left="2320" w:right="0" w:firstLine="0"/>
        <w:jc w:val="left"/>
        <w:rPr>
          <w:sz w:val="16"/>
          <w:szCs w:val="16"/>
        </w:rPr>
      </w:pPr>
      <w:r>
        <w:rPr>
          <w:rFonts w:ascii="Arial" w:hAnsi="Arial" w:eastAsia="Arial" w:cs="Arial"/>
          <w:color w:val="1D283E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Укажите сведения о договоре </w:t>
      </w:r>
      <w:r>
        <w:rPr>
          <w:rFonts w:ascii="Arial" w:hAnsi="Arial" w:eastAsia="Arial" w:cs="Arial"/>
          <w:color w:val="797D7B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тест</w:t>
      </w:r>
    </w:p>
    <w:p w14:paraId="716C88E0"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14" w:lineRule="auto"/>
        <w:ind w:left="2560" w:right="0" w:firstLine="0"/>
        <w:jc w:val="left"/>
        <w:rPr>
          <w:sz w:val="15"/>
          <w:szCs w:val="15"/>
        </w:rPr>
      </w:pPr>
      <w:r>
        <w:rPr>
          <w:color w:val="928D8C"/>
          <w:spacing w:val="0"/>
          <w:w w:val="100"/>
          <w:position w:val="0"/>
          <w:sz w:val="15"/>
          <w:szCs w:val="15"/>
          <w:shd w:val="clear" w:color="auto" w:fill="auto"/>
          <w:lang w:val="ru-RU" w:eastAsia="ru-RU" w:bidi="ru-RU"/>
        </w:rPr>
        <w:t xml:space="preserve">Номер </w:t>
      </w:r>
      <w:r>
        <w:rPr>
          <w:color w:val="797D7B"/>
          <w:spacing w:val="0"/>
          <w:w w:val="100"/>
          <w:position w:val="0"/>
          <w:sz w:val="15"/>
          <w:szCs w:val="15"/>
          <w:shd w:val="clear" w:color="auto" w:fill="auto"/>
          <w:lang w:val="ru-RU" w:eastAsia="ru-RU" w:bidi="ru-RU"/>
        </w:rPr>
        <w:t>договора</w:t>
      </w:r>
    </w:p>
    <w:p w14:paraId="0E4EC7C9">
      <w:pPr>
        <w:pStyle w:val="5"/>
        <w:keepNext w:val="0"/>
        <w:keepLines w:val="0"/>
        <w:widowControl w:val="0"/>
        <w:shd w:val="clear" w:color="auto" w:fill="auto"/>
        <w:bidi w:val="0"/>
        <w:spacing w:before="0" w:after="200" w:line="576" w:lineRule="auto"/>
        <w:ind w:left="2740" w:right="0" w:firstLine="0"/>
        <w:jc w:val="left"/>
        <w:rPr>
          <w:sz w:val="16"/>
          <w:szCs w:val="16"/>
        </w:rPr>
      </w:pPr>
      <w:r>
        <w:rPr>
          <w:rFonts w:ascii="Arial" w:hAnsi="Arial" w:eastAsia="Arial" w:cs="Arial"/>
          <w:color w:val="5A6062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1234</w:t>
      </w:r>
    </w:p>
    <w:p w14:paraId="0491E318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614" w:lineRule="auto"/>
        <w:ind w:left="2560" w:right="0" w:firstLine="0"/>
        <w:jc w:val="left"/>
        <w:rPr>
          <w:sz w:val="15"/>
          <w:szCs w:val="15"/>
        </w:rPr>
      </w:pPr>
      <w:r>
        <w:rPr>
          <w:rFonts w:ascii="Arial" w:hAnsi="Arial" w:eastAsia="Arial" w:cs="Arial"/>
          <w:color w:val="797D7B"/>
          <w:spacing w:val="0"/>
          <w:w w:val="100"/>
          <w:position w:val="0"/>
          <w:sz w:val="15"/>
          <w:szCs w:val="15"/>
          <w:shd w:val="clear" w:color="auto" w:fill="auto"/>
          <w:lang w:val="ru-RU" w:eastAsia="ru-RU" w:bidi="ru-RU"/>
        </w:rPr>
        <w:t xml:space="preserve">Дата </w:t>
      </w:r>
      <w:r>
        <w:rPr>
          <w:rFonts w:ascii="Arial" w:hAnsi="Arial" w:eastAsia="Arial" w:cs="Arial"/>
          <w:color w:val="928D8C"/>
          <w:spacing w:val="0"/>
          <w:w w:val="100"/>
          <w:position w:val="0"/>
          <w:sz w:val="15"/>
          <w:szCs w:val="15"/>
          <w:shd w:val="clear" w:color="auto" w:fill="auto"/>
          <w:lang w:val="ru-RU" w:eastAsia="ru-RU" w:bidi="ru-RU"/>
        </w:rPr>
        <w:t>договора</w:t>
      </w:r>
    </w:p>
    <w:p w14:paraId="241622F6">
      <w:pPr>
        <w:pStyle w:val="5"/>
        <w:keepNext w:val="0"/>
        <w:keepLines w:val="0"/>
        <w:widowControl w:val="0"/>
        <w:shd w:val="clear" w:color="auto" w:fill="auto"/>
        <w:tabs>
          <w:tab w:val="left" w:pos="7818"/>
        </w:tabs>
        <w:bidi w:val="0"/>
        <w:spacing w:before="0" w:after="200" w:line="614" w:lineRule="auto"/>
        <w:ind w:left="2740" w:right="0" w:firstLine="0"/>
        <w:jc w:val="left"/>
        <w:rPr>
          <w:sz w:val="15"/>
          <w:szCs w:val="15"/>
        </w:rPr>
      </w:pPr>
      <w:r>
        <w:rPr>
          <w:rFonts w:ascii="Arial" w:hAnsi="Arial" w:eastAsia="Arial" w:cs="Arial"/>
          <w:b/>
          <w:bCs/>
          <w:color w:val="5A6062"/>
          <w:spacing w:val="0"/>
          <w:w w:val="100"/>
          <w:position w:val="0"/>
          <w:sz w:val="15"/>
          <w:szCs w:val="15"/>
          <w:shd w:val="clear" w:color="auto" w:fill="auto"/>
          <w:lang w:val="ru-RU" w:eastAsia="ru-RU" w:bidi="ru-RU"/>
        </w:rPr>
        <w:t>24.10.2024</w:t>
      </w:r>
      <w:r>
        <w:rPr>
          <w:rFonts w:ascii="Arial" w:hAnsi="Arial" w:eastAsia="Arial" w:cs="Arial"/>
          <w:b/>
          <w:bCs/>
          <w:color w:val="5A6062"/>
          <w:spacing w:val="0"/>
          <w:w w:val="100"/>
          <w:position w:val="0"/>
          <w:sz w:val="15"/>
          <w:szCs w:val="15"/>
          <w:shd w:val="clear" w:color="auto" w:fill="auto"/>
          <w:lang w:val="ru-RU" w:eastAsia="ru-RU" w:bidi="ru-RU"/>
        </w:rPr>
        <w:tab/>
      </w:r>
      <w:r>
        <w:rPr>
          <w:rFonts w:ascii="Arial" w:hAnsi="Arial" w:eastAsia="Arial" w:cs="Arial"/>
          <w:b/>
          <w:bCs/>
          <w:color w:val="658DE2"/>
          <w:spacing w:val="0"/>
          <w:w w:val="100"/>
          <w:position w:val="0"/>
          <w:sz w:val="15"/>
          <w:szCs w:val="15"/>
          <w:shd w:val="clear" w:color="auto" w:fill="auto"/>
          <w:lang w:val="ru-RU" w:eastAsia="ru-RU" w:bidi="ru-RU"/>
        </w:rPr>
        <w:t>0</w:t>
      </w:r>
    </w:p>
    <w:p w14:paraId="6A0B11FC"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95" w:lineRule="auto"/>
        <w:ind w:left="2740" w:right="0" w:hanging="160"/>
        <w:jc w:val="left"/>
        <w:rPr>
          <w:sz w:val="16"/>
          <w:szCs w:val="16"/>
        </w:rPr>
      </w:pPr>
      <w:r>
        <w:rPr>
          <w:rFonts w:ascii="Arial" w:hAnsi="Arial" w:eastAsia="Arial" w:cs="Arial"/>
          <w:color w:val="797D7B"/>
          <w:spacing w:val="0"/>
          <w:w w:val="100"/>
          <w:position w:val="0"/>
          <w:sz w:val="15"/>
          <w:szCs w:val="15"/>
          <w:shd w:val="clear" w:color="auto" w:fill="auto"/>
          <w:lang w:val="ru-RU" w:eastAsia="ru-RU" w:bidi="ru-RU"/>
        </w:rPr>
        <w:t xml:space="preserve">Предмет договора </w:t>
      </w:r>
      <w:r>
        <w:rPr>
          <w:rFonts w:ascii="Arial" w:hAnsi="Arial" w:eastAsia="Arial" w:cs="Arial"/>
          <w:color w:val="5A6062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тест</w:t>
      </w:r>
    </w:p>
    <w:p w14:paraId="0BE5A19A">
      <w:pPr>
        <w:widowControl w:val="0"/>
        <w:spacing w:line="1" w:lineRule="exact"/>
        <w:sectPr>
          <w:footnotePr>
            <w:numFmt w:val="decimal"/>
          </w:footnotePr>
          <w:pgSz w:w="11900" w:h="16840"/>
          <w:pgMar w:top="1278" w:right="544" w:bottom="1107" w:left="1098" w:header="0" w:footer="3" w:gutter="0"/>
          <w:cols w:space="720" w:num="1"/>
          <w:rtlGutter w:val="0"/>
          <w:docGrid w:linePitch="360" w:charSpace="0"/>
        </w:sectPr>
      </w:pPr>
      <w:r>
        <mc:AlternateContent>
          <mc:Choice Requires="wps">
            <w:drawing>
              <wp:anchor distT="381635" distB="39370" distL="0" distR="0" simplePos="0" relativeHeight="251660288" behindDoc="0" locked="0" layoutInCell="1" allowOverlap="1">
                <wp:simplePos x="0" y="0"/>
                <wp:positionH relativeFrom="page">
                  <wp:posOffset>3812540</wp:posOffset>
                </wp:positionH>
                <wp:positionV relativeFrom="paragraph">
                  <wp:posOffset>381635</wp:posOffset>
                </wp:positionV>
                <wp:extent cx="658495" cy="13716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104226"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pBdr>
                                <w:top w:val="single" w:color="0E4CD4" w:sz="2" w:space="0"/>
                                <w:left w:val="single" w:color="0E4CD4" w:sz="2" w:space="0"/>
                                <w:bottom w:val="single" w:color="0E4CD4" w:sz="2" w:space="0"/>
                                <w:right w:val="single" w:color="0E4CD4" w:sz="2" w:space="0"/>
                              </w:pBdr>
                              <w:shd w:val="clear" w:color="auto" w:fill="0E4CD4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color w:val="D6E6F6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ru-RU" w:eastAsia="ru-RU" w:bidi="ru-RU"/>
                              </w:rPr>
                              <w:t>Продолжить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1026" o:spt="202" type="#_x0000_t202" style="position:absolute;left:0pt;margin-left:300.2pt;margin-top:30.05pt;height:10.8pt;width:51.85pt;mso-position-horizontal-relative:page;mso-wrap-distance-bottom:3.1pt;mso-wrap-distance-top:30.05pt;mso-wrap-style:none;z-index:251660288;mso-width-relative:page;mso-height-relative:page;" filled="f" stroked="f" coordsize="21600,21600" o:gfxdata="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yGH+81QAA&#10;AAkBAAAPAAAAAAAAAAEAIAAAACIAAABkcnMvZG93bnJldi54bWxQSwECFAAUAAAACACHTuJActRT&#10;b68BAABxAwAADgAAAAAAAAABACAAAAAk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5104226">
                      <w:pPr>
                        <w:pStyle w:val="5"/>
                        <w:keepNext w:val="0"/>
                        <w:keepLines w:val="0"/>
                        <w:widowControl w:val="0"/>
                        <w:pBdr>
                          <w:top w:val="single" w:color="0E4CD4" w:sz="2" w:space="0"/>
                          <w:left w:val="single" w:color="0E4CD4" w:sz="2" w:space="0"/>
                          <w:bottom w:val="single" w:color="0E4CD4" w:sz="2" w:space="0"/>
                          <w:right w:val="single" w:color="0E4CD4" w:sz="2" w:space="0"/>
                        </w:pBdr>
                        <w:shd w:val="clear" w:color="auto" w:fill="0E4CD4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eastAsia="Arial" w:cs="Arial"/>
                          <w:b/>
                          <w:bCs/>
                          <w:color w:val="D6E6F6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ru-RU" w:eastAsia="ru-RU" w:bidi="ru-RU"/>
                        </w:rPr>
                        <w:t>Продолжить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317500" distB="0" distL="0" distR="0" simplePos="0" relativeHeight="251660288" behindDoc="0" locked="0" layoutInCell="1" allowOverlap="1">
            <wp:simplePos x="0" y="0"/>
            <wp:positionH relativeFrom="page">
              <wp:posOffset>5046980</wp:posOffset>
            </wp:positionH>
            <wp:positionV relativeFrom="paragraph">
              <wp:posOffset>317500</wp:posOffset>
            </wp:positionV>
            <wp:extent cx="914400" cy="243840"/>
            <wp:effectExtent l="0" t="0" r="0" b="3810"/>
            <wp:wrapTopAndBottom/>
            <wp:docPr id="33" name="Shap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hape 3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106FB9">
      <w:pPr>
        <w:widowControl w:val="0"/>
        <w:spacing w:before="23" w:after="23" w:line="240" w:lineRule="exact"/>
        <w:rPr>
          <w:sz w:val="19"/>
          <w:szCs w:val="19"/>
        </w:rPr>
      </w:pPr>
    </w:p>
    <w:p w14:paraId="3BCFFA9E"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1124" w:right="0" w:bottom="1481" w:left="0" w:header="0" w:footer="3" w:gutter="0"/>
          <w:cols w:space="720" w:num="1"/>
          <w:rtlGutter w:val="0"/>
          <w:docGrid w:linePitch="360" w:charSpace="0"/>
        </w:sectPr>
      </w:pPr>
    </w:p>
    <w:p w14:paraId="57F55EBF">
      <w:pPr>
        <w:pStyle w:val="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Рисунок 32 - Сведения о договоре</w:t>
      </w:r>
    </w:p>
    <w:p w14:paraId="416649FE"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Далее загрузите положительное заключение государственной экологической экспертизы проектной документации, нажав кнопку «Выбрать файл». После прикрепления файла нажмите кнопку «Продолжить» (Рисунок 33).</w:t>
      </w:r>
    </w:p>
    <w:p w14:paraId="4FD06618">
      <w:pPr>
        <w:widowControl w:val="0"/>
        <w:spacing w:after="6709" w:line="1" w:lineRule="exact"/>
      </w:pPr>
      <w:r>
        <w:drawing>
          <wp:anchor distT="0" distB="225425" distL="0" distR="0" simplePos="0" relativeHeight="251659264" behindDoc="1" locked="0" layoutInCell="1" allowOverlap="1">
            <wp:simplePos x="0" y="0"/>
            <wp:positionH relativeFrom="page">
              <wp:posOffset>2474595</wp:posOffset>
            </wp:positionH>
            <wp:positionV relativeFrom="paragraph">
              <wp:posOffset>127000</wp:posOffset>
            </wp:positionV>
            <wp:extent cx="3437890" cy="3907790"/>
            <wp:effectExtent l="0" t="0" r="10160" b="16510"/>
            <wp:wrapNone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hape 3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37890" cy="390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2858770</wp:posOffset>
                </wp:positionH>
                <wp:positionV relativeFrom="paragraph">
                  <wp:posOffset>4037330</wp:posOffset>
                </wp:positionV>
                <wp:extent cx="2654935" cy="222250"/>
                <wp:effectExtent l="0" t="0" r="0" b="0"/>
                <wp:wrapNone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93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19BDA9">
                            <w:pPr>
                              <w:pStyle w:val="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Рисунок 33 - Загрузка документов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7" o:spid="_x0000_s1026" o:spt="202" type="#_x0000_t202" style="position:absolute;left:0pt;margin-left:225.1pt;margin-top:317.9pt;height:17.5pt;width:209.05pt;mso-position-horizontal-relative:page;z-index:251661312;mso-width-relative:page;mso-height-relative:page;" filled="f" stroked="f" coordsize="21600,21600" o:gfxdata="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BMpS92gAAAAsB&#10;AAAPAAAAAAAAAAEAIAAAACIAAABkcnMvZG93bnJldi54bWxQSwECFAAUAAAACACHTuJAGcjxd6cB&#10;AABmAwAADgAAAAAAAAABACAAAAAp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219BDA9">
                      <w:pPr>
                        <w:pStyle w:val="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Рисунок 33 - Загрузка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1B47D71E">
      <w:pPr>
        <w:pStyle w:val="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необходимости загрузите специальные журналы, нажав кнопку «Выбрать файл». После прикрепления файла нажмите кнопку «Продолжить» (Рисунок 34).</w:t>
      </w:r>
    </w:p>
    <w:p w14:paraId="7FBF89F2"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3559810" cy="4053840"/>
            <wp:effectExtent l="0" t="0" r="2540" b="3810"/>
            <wp:docPr id="39" name="Picut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utre 3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59810" cy="405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3DCFF"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Рисунок 34 - Загрузка документов</w:t>
      </w:r>
    </w:p>
    <w:p w14:paraId="09162DFC">
      <w:pPr>
        <w:widowControl w:val="0"/>
        <w:spacing w:after="279" w:line="1" w:lineRule="exact"/>
      </w:pPr>
    </w:p>
    <w:p w14:paraId="55D54D83">
      <w:pPr>
        <w:pStyle w:val="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Далее загрузите документ о вынесении на местность линий отступа от красных линий, нажав кнопку «Выбрать файл». После прикрепления файла нажмите кнопку «Продолжить» (Рисунок 35).</w:t>
      </w:r>
      <w:r>
        <w:br w:type="page"/>
      </w:r>
    </w:p>
    <w:p w14:paraId="7BED9E52"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3035935" cy="3420110"/>
            <wp:effectExtent l="0" t="0" r="12065" b="8890"/>
            <wp:docPr id="40" name="Picut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utre 4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35935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311ED"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Рисунок 35 - Загрузка документов</w:t>
      </w:r>
    </w:p>
    <w:p w14:paraId="29F86EED">
      <w:pPr>
        <w:widowControl w:val="0"/>
        <w:spacing w:after="279" w:line="1" w:lineRule="exact"/>
      </w:pPr>
    </w:p>
    <w:p w14:paraId="6D87B042">
      <w:pPr>
        <w:pStyle w:val="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Далее загрузите общий журнал работ, нажав кнопку «Выбрать файл». После прикрепления файла нажмите кнопку «Продолжить» (Рисунок 36).</w:t>
      </w:r>
    </w:p>
    <w:p w14:paraId="7EDE4A1E"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3315970" cy="3651250"/>
            <wp:effectExtent l="0" t="0" r="17780" b="6350"/>
            <wp:docPr id="41" name="Picut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utre 4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15970" cy="365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205CD"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Рисунок 36 - Загрузка документов</w:t>
      </w:r>
    </w:p>
    <w:p w14:paraId="2138A0BC">
      <w:pPr>
        <w:widowControl w:val="0"/>
        <w:spacing w:after="279" w:line="1" w:lineRule="exact"/>
      </w:pPr>
    </w:p>
    <w:p w14:paraId="6DDF7778">
      <w:pPr>
        <w:pStyle w:val="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720"/>
        <w:jc w:val="left"/>
        <w:sectPr>
          <w:footnotePr>
            <w:numFmt w:val="decimal"/>
          </w:footnotePr>
          <w:type w:val="continuous"/>
          <w:pgSz w:w="11900" w:h="16840"/>
          <w:pgMar w:top="1124" w:right="541" w:bottom="1481" w:left="1097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Далее загрузите пояснительную записку, нажав кнопку «Выбрать файл». После прикрепления файла нажмите кнопку «Продолжить» (Рисунок 37).</w:t>
      </w:r>
    </w:p>
    <w:p w14:paraId="0D361168">
      <w:pPr>
        <w:pStyle w:val="7"/>
        <w:keepNext w:val="0"/>
        <w:keepLines w:val="0"/>
        <w:framePr w:w="10243" w:h="322" w:wrap="auto" w:vAnchor="margin" w:hAnchor="page" w:x="1104" w:y="56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Рисунок 37 - Загрузка документов</w:t>
      </w:r>
    </w:p>
    <w:p w14:paraId="4047A491">
      <w:pPr>
        <w:pStyle w:val="4"/>
        <w:keepNext w:val="0"/>
        <w:keepLines w:val="0"/>
        <w:framePr w:w="10243" w:h="605" w:wrap="auto" w:vAnchor="margin" w:hAnchor="page" w:x="1104" w:y="639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Далее загрузите проект полосы отвода, нажав кнопку «Выбрать файл». После прикрепления файла нажмите кнопку «Продолжить» (Рисунок 38).</w:t>
      </w:r>
    </w:p>
    <w:p w14:paraId="70D9A6B4">
      <w:pPr>
        <w:pStyle w:val="7"/>
        <w:keepNext w:val="0"/>
        <w:keepLines w:val="0"/>
        <w:framePr w:w="4181" w:h="350" w:wrap="auto" w:vAnchor="margin" w:hAnchor="page" w:x="4502" w:y="134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Рисунок 38 - Загрузка документов</w:t>
      </w:r>
    </w:p>
    <w:p w14:paraId="7C3DC906">
      <w:pPr>
        <w:widowControl w:val="0"/>
        <w:spacing w:line="360" w:lineRule="exact"/>
      </w:pPr>
      <w:r>
        <w:drawing>
          <wp:anchor distT="0" distB="210185" distL="1850390" distR="1383665" simplePos="0" relativeHeight="251659264" behindDoc="1" locked="0" layoutInCell="1" allowOverlap="1">
            <wp:simplePos x="0" y="0"/>
            <wp:positionH relativeFrom="page">
              <wp:posOffset>2550795</wp:posOffset>
            </wp:positionH>
            <wp:positionV relativeFrom="margin">
              <wp:posOffset>0</wp:posOffset>
            </wp:positionV>
            <wp:extent cx="3273425" cy="3602990"/>
            <wp:effectExtent l="0" t="0" r="3175" b="16510"/>
            <wp:wrapNone/>
            <wp:docPr id="42" name="Shap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Shape 4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73425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237490" distL="0" distR="0" simplePos="0" relativeHeight="251659264" behindDoc="1" locked="0" layoutInCell="1" allowOverlap="1">
            <wp:simplePos x="0" y="0"/>
            <wp:positionH relativeFrom="page">
              <wp:posOffset>2419350</wp:posOffset>
            </wp:positionH>
            <wp:positionV relativeFrom="margin">
              <wp:posOffset>4641850</wp:posOffset>
            </wp:positionV>
            <wp:extent cx="3547745" cy="3913505"/>
            <wp:effectExtent l="0" t="0" r="14605" b="10795"/>
            <wp:wrapNone/>
            <wp:docPr id="44" name="Shap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Shape 4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47745" cy="391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AFB093">
      <w:pPr>
        <w:widowControl w:val="0"/>
        <w:spacing w:line="360" w:lineRule="exact"/>
      </w:pPr>
    </w:p>
    <w:p w14:paraId="369BF938">
      <w:pPr>
        <w:widowControl w:val="0"/>
        <w:spacing w:line="360" w:lineRule="exact"/>
      </w:pPr>
    </w:p>
    <w:p w14:paraId="2DFCCAC6">
      <w:pPr>
        <w:widowControl w:val="0"/>
        <w:spacing w:line="360" w:lineRule="exact"/>
      </w:pPr>
    </w:p>
    <w:p w14:paraId="5BCA6B90">
      <w:pPr>
        <w:widowControl w:val="0"/>
        <w:spacing w:line="360" w:lineRule="exact"/>
      </w:pPr>
    </w:p>
    <w:p w14:paraId="595B833B">
      <w:pPr>
        <w:widowControl w:val="0"/>
        <w:spacing w:line="360" w:lineRule="exact"/>
      </w:pPr>
    </w:p>
    <w:p w14:paraId="4388AC57">
      <w:pPr>
        <w:widowControl w:val="0"/>
        <w:spacing w:line="360" w:lineRule="exact"/>
      </w:pPr>
    </w:p>
    <w:p w14:paraId="19648B89">
      <w:pPr>
        <w:widowControl w:val="0"/>
        <w:spacing w:line="360" w:lineRule="exact"/>
      </w:pPr>
    </w:p>
    <w:p w14:paraId="3D79B1D7">
      <w:pPr>
        <w:widowControl w:val="0"/>
        <w:spacing w:line="360" w:lineRule="exact"/>
      </w:pPr>
    </w:p>
    <w:p w14:paraId="6D00AF00">
      <w:pPr>
        <w:widowControl w:val="0"/>
        <w:spacing w:line="360" w:lineRule="exact"/>
      </w:pPr>
    </w:p>
    <w:p w14:paraId="7DBC41E9">
      <w:pPr>
        <w:widowControl w:val="0"/>
        <w:spacing w:line="360" w:lineRule="exact"/>
      </w:pPr>
    </w:p>
    <w:p w14:paraId="49C293CA">
      <w:pPr>
        <w:widowControl w:val="0"/>
        <w:spacing w:line="360" w:lineRule="exact"/>
      </w:pPr>
    </w:p>
    <w:p w14:paraId="6A09B493">
      <w:pPr>
        <w:widowControl w:val="0"/>
        <w:spacing w:line="360" w:lineRule="exact"/>
      </w:pPr>
    </w:p>
    <w:p w14:paraId="7B2996E6">
      <w:pPr>
        <w:widowControl w:val="0"/>
        <w:spacing w:line="360" w:lineRule="exact"/>
      </w:pPr>
    </w:p>
    <w:p w14:paraId="576D1D45">
      <w:pPr>
        <w:widowControl w:val="0"/>
        <w:spacing w:line="360" w:lineRule="exact"/>
      </w:pPr>
    </w:p>
    <w:p w14:paraId="11909CCC">
      <w:pPr>
        <w:widowControl w:val="0"/>
        <w:spacing w:line="360" w:lineRule="exact"/>
      </w:pPr>
    </w:p>
    <w:p w14:paraId="4646BFCA">
      <w:pPr>
        <w:widowControl w:val="0"/>
        <w:spacing w:line="360" w:lineRule="exact"/>
      </w:pPr>
    </w:p>
    <w:p w14:paraId="3907DC1B">
      <w:pPr>
        <w:widowControl w:val="0"/>
        <w:spacing w:line="360" w:lineRule="exact"/>
      </w:pPr>
    </w:p>
    <w:p w14:paraId="688A1B62">
      <w:pPr>
        <w:widowControl w:val="0"/>
        <w:spacing w:line="360" w:lineRule="exact"/>
      </w:pPr>
    </w:p>
    <w:p w14:paraId="0248FF91">
      <w:pPr>
        <w:widowControl w:val="0"/>
        <w:spacing w:line="360" w:lineRule="exact"/>
      </w:pPr>
    </w:p>
    <w:p w14:paraId="68385021">
      <w:pPr>
        <w:widowControl w:val="0"/>
        <w:spacing w:line="360" w:lineRule="exact"/>
      </w:pPr>
    </w:p>
    <w:p w14:paraId="37C5D052">
      <w:pPr>
        <w:widowControl w:val="0"/>
        <w:spacing w:line="360" w:lineRule="exact"/>
      </w:pPr>
    </w:p>
    <w:p w14:paraId="789F388C">
      <w:pPr>
        <w:widowControl w:val="0"/>
        <w:spacing w:line="360" w:lineRule="exact"/>
      </w:pPr>
    </w:p>
    <w:p w14:paraId="20D09E2B">
      <w:pPr>
        <w:widowControl w:val="0"/>
        <w:spacing w:line="360" w:lineRule="exact"/>
      </w:pPr>
    </w:p>
    <w:p w14:paraId="2FEA8DC4">
      <w:pPr>
        <w:widowControl w:val="0"/>
        <w:spacing w:line="360" w:lineRule="exact"/>
      </w:pPr>
    </w:p>
    <w:p w14:paraId="460C3D8D">
      <w:pPr>
        <w:widowControl w:val="0"/>
        <w:spacing w:line="360" w:lineRule="exact"/>
      </w:pPr>
    </w:p>
    <w:p w14:paraId="271111FF">
      <w:pPr>
        <w:widowControl w:val="0"/>
        <w:spacing w:line="360" w:lineRule="exact"/>
      </w:pPr>
    </w:p>
    <w:p w14:paraId="2308CEA8">
      <w:pPr>
        <w:widowControl w:val="0"/>
        <w:spacing w:line="360" w:lineRule="exact"/>
      </w:pPr>
    </w:p>
    <w:p w14:paraId="66F51127">
      <w:pPr>
        <w:widowControl w:val="0"/>
        <w:spacing w:line="360" w:lineRule="exact"/>
      </w:pPr>
    </w:p>
    <w:p w14:paraId="1AD81204">
      <w:pPr>
        <w:widowControl w:val="0"/>
        <w:spacing w:line="360" w:lineRule="exact"/>
      </w:pPr>
    </w:p>
    <w:p w14:paraId="3E86B8E7">
      <w:pPr>
        <w:widowControl w:val="0"/>
        <w:spacing w:line="360" w:lineRule="exact"/>
      </w:pPr>
    </w:p>
    <w:p w14:paraId="322026AD">
      <w:pPr>
        <w:widowControl w:val="0"/>
        <w:spacing w:line="360" w:lineRule="exact"/>
      </w:pPr>
    </w:p>
    <w:p w14:paraId="3240E9DF">
      <w:pPr>
        <w:widowControl w:val="0"/>
        <w:spacing w:line="360" w:lineRule="exact"/>
      </w:pPr>
    </w:p>
    <w:p w14:paraId="7FE5E498">
      <w:pPr>
        <w:widowControl w:val="0"/>
        <w:spacing w:line="360" w:lineRule="exact"/>
      </w:pPr>
    </w:p>
    <w:p w14:paraId="1C3227B6">
      <w:pPr>
        <w:widowControl w:val="0"/>
        <w:spacing w:line="360" w:lineRule="exact"/>
      </w:pPr>
    </w:p>
    <w:p w14:paraId="78E2941E">
      <w:pPr>
        <w:widowControl w:val="0"/>
        <w:spacing w:line="360" w:lineRule="exact"/>
      </w:pPr>
    </w:p>
    <w:p w14:paraId="49F7F96E">
      <w:pPr>
        <w:widowControl w:val="0"/>
        <w:spacing w:line="360" w:lineRule="exact"/>
      </w:pPr>
    </w:p>
    <w:p w14:paraId="7F93D113">
      <w:pPr>
        <w:pStyle w:val="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Далее загрузите документы о технологических и конструктивных решениях линейного объекта, нажав кнопку «Выбрать файл». После прикрепления файла нажмите кнопку «Продолжить» (Рисунок 39).</w:t>
      </w:r>
    </w:p>
    <w:p w14:paraId="6F437B6D"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3517265" cy="4047490"/>
            <wp:effectExtent l="0" t="0" r="6985" b="10160"/>
            <wp:docPr id="46" name="Picut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utre 4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17265" cy="404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5EA8D"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Рисунок 39 - Загрузка документов</w:t>
      </w:r>
    </w:p>
    <w:p w14:paraId="5B0ECCF2">
      <w:pPr>
        <w:widowControl w:val="0"/>
        <w:spacing w:after="279" w:line="1" w:lineRule="exact"/>
      </w:pPr>
    </w:p>
    <w:p w14:paraId="5177AA04">
      <w:pPr>
        <w:pStyle w:val="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720"/>
        <w:jc w:val="both"/>
        <w:sectPr>
          <w:footnotePr>
            <w:numFmt w:val="decimal"/>
          </w:footnotePr>
          <w:pgSz w:w="11900" w:h="16840"/>
          <w:pgMar w:top="1129" w:right="540" w:bottom="1129" w:left="1098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Далее загрузите документ, содержащий сведения о зданиях, строениях и сооружениях, входящих в инфраструктуру линейного объекта, нажав кнопку «Выбрать файл». После прикрепления файла нажмите кнопку «Продолжить» (Рисунок 40).</w:t>
      </w:r>
    </w:p>
    <w:p w14:paraId="416EED0B">
      <w:pPr>
        <w:pStyle w:val="5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3360" w:right="0" w:firstLine="0"/>
        <w:jc w:val="left"/>
        <w:rPr>
          <w:sz w:val="14"/>
          <w:szCs w:val="14"/>
        </w:rPr>
      </w:pPr>
      <w:r>
        <w:rPr>
          <w:rFonts w:ascii="Arial" w:hAnsi="Arial" w:eastAsia="Arial" w:cs="Arial"/>
          <w:color w:val="383C4C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>Загрузите документы</w:t>
      </w:r>
    </w:p>
    <w:p w14:paraId="18C5D29D">
      <w:pPr>
        <w:pStyle w:val="6"/>
        <w:keepNext w:val="0"/>
        <w:keepLines w:val="0"/>
        <w:widowControl w:val="0"/>
        <w:shd w:val="clear" w:color="auto" w:fill="auto"/>
        <w:bidi w:val="0"/>
        <w:spacing w:before="0" w:after="320"/>
        <w:ind w:left="3520" w:right="0" w:firstLine="0"/>
        <w:jc w:val="left"/>
        <w:rPr>
          <w:sz w:val="13"/>
          <w:szCs w:val="13"/>
        </w:rPr>
      </w:pPr>
      <w:r>
        <w:rPr>
          <w:color w:val="383C4C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Документ, содержащий сведения о зданиях, строениях и сооружениях, входящих в инфраструктуру линейного объекта</w:t>
      </w:r>
    </w:p>
    <w:p w14:paraId="2D122311">
      <w:pPr>
        <w:pStyle w:val="8"/>
        <w:keepNext w:val="0"/>
        <w:keepLines w:val="0"/>
        <w:widowControl w:val="0"/>
        <w:shd w:val="clear" w:color="auto" w:fill="auto"/>
        <w:bidi w:val="0"/>
        <w:spacing w:before="0" w:line="353" w:lineRule="auto"/>
        <w:ind w:left="3520" w:right="0" w:firstLine="0"/>
        <w:jc w:val="left"/>
      </w:pPr>
      <w:r>
        <w:rPr>
          <w:color w:val="776369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Для загрузки выберите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файлы </w:t>
      </w:r>
      <w:r>
        <w:rPr>
          <w:color w:val="5184AC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 </w:t>
      </w:r>
      <w:r>
        <w:rPr>
          <w:color w:val="776369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расширением </w:t>
      </w:r>
      <w:r>
        <w:rPr>
          <w:color w:val="A87A3C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pdf, </w:t>
      </w:r>
      <w:r>
        <w:rPr>
          <w:color w:val="776369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гаг, </w:t>
      </w:r>
      <w:r>
        <w:rPr>
          <w:color w:val="776369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zip, </w:t>
      </w:r>
      <w:r>
        <w:rPr>
          <w:color w:val="5184AC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jpg, </w:t>
      </w:r>
      <w:r>
        <w:rPr>
          <w:color w:val="4D6384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jpeg, </w:t>
      </w:r>
      <w:r>
        <w:rPr>
          <w:color w:val="AA8D65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png,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bmp, xml</w:t>
      </w:r>
    </w:p>
    <w:p w14:paraId="640C94A2">
      <w:pPr>
        <w:pStyle w:val="8"/>
        <w:keepNext w:val="0"/>
        <w:keepLines w:val="0"/>
        <w:widowControl w:val="0"/>
        <w:shd w:val="clear" w:color="auto" w:fill="auto"/>
        <w:bidi w:val="0"/>
        <w:spacing w:before="0" w:after="40" w:line="341" w:lineRule="auto"/>
        <w:ind w:left="3660" w:right="0" w:firstLine="0"/>
        <w:jc w:val="left"/>
      </w:pPr>
      <w:r>
        <w:rPr>
          <w:color w:val="454761"/>
          <w:spacing w:val="0"/>
          <w:w w:val="100"/>
          <w:position w:val="0"/>
          <w:shd w:val="clear" w:color="auto" w:fill="auto"/>
          <w:lang w:val="ru-RU" w:eastAsia="ru-RU" w:bidi="ru-RU"/>
        </w:rPr>
        <w:t>Проверьте качество фото или скана</w:t>
      </w:r>
    </w:p>
    <w:p w14:paraId="47275ED4">
      <w:pPr>
        <w:pStyle w:val="8"/>
        <w:keepNext w:val="0"/>
        <w:keepLines w:val="0"/>
        <w:widowControl w:val="0"/>
        <w:shd w:val="clear" w:color="auto" w:fill="auto"/>
        <w:bidi w:val="0"/>
        <w:spacing w:before="0" w:after="420" w:line="331" w:lineRule="auto"/>
        <w:ind w:left="3660" w:right="0" w:firstLine="20"/>
        <w:jc w:val="left"/>
      </w:pPr>
      <w:r>
        <w:rPr>
          <w:color w:val="776369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Убедитесь,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что страницы </w:t>
      </w:r>
      <w:r>
        <w:rPr>
          <w:color w:val="776369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хорошо </w:t>
      </w:r>
      <w:r>
        <w:rPr>
          <w:color w:val="454761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видны, номер </w:t>
      </w:r>
      <w:r>
        <w:rPr>
          <w:color w:val="776369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документа не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прикрыт пальцами или </w:t>
      </w:r>
      <w:r>
        <w:rPr>
          <w:color w:val="4D638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не обрезан, Это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важно, </w:t>
      </w:r>
      <w:r>
        <w:rPr>
          <w:color w:val="4D638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чтобы </w:t>
      </w:r>
      <w:r>
        <w:rPr>
          <w:color w:val="776369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заявление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приняли</w:t>
      </w:r>
    </w:p>
    <w:p w14:paraId="3EBF6E43">
      <w:pPr>
        <w:pStyle w:val="8"/>
        <w:keepNext w:val="0"/>
        <w:keepLines w:val="0"/>
        <w:widowControl w:val="0"/>
        <w:shd w:val="clear" w:color="auto" w:fill="auto"/>
        <w:tabs>
          <w:tab w:val="left" w:pos="6723"/>
        </w:tabs>
        <w:bidi w:val="0"/>
        <w:spacing w:before="0" w:after="40" w:line="240" w:lineRule="auto"/>
        <w:ind w:left="392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resjlt_46e5aabb</w:t>
      </w:r>
      <w:r>
        <w:rPr>
          <w:color w:val="61345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-а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7(0-4778</w:t>
      </w:r>
      <w:r>
        <w:rPr>
          <w:color w:val="5184AC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-bd... </w:t>
      </w:r>
      <w:r>
        <w:rPr>
          <w:color w:val="98A4E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| </w:t>
      </w:r>
      <w:r>
        <w:rPr>
          <w:color w:val="727FA6"/>
          <w:spacing w:val="0"/>
          <w:w w:val="100"/>
          <w:position w:val="0"/>
          <w:shd w:val="clear" w:color="auto" w:fill="auto"/>
          <w:lang w:val="ru-RU" w:eastAsia="ru-RU" w:bidi="ru-RU"/>
        </w:rPr>
        <w:t>32 Кв</w:t>
      </w:r>
      <w:r>
        <w:rPr>
          <w:color w:val="727FA6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  <w:r>
        <w:rPr>
          <w:color w:val="6379DB"/>
          <w:spacing w:val="0"/>
          <w:w w:val="100"/>
          <w:position w:val="0"/>
          <w:shd w:val="clear" w:color="auto" w:fill="auto"/>
          <w:lang w:val="ru-RU" w:eastAsia="ru-RU" w:bidi="ru-RU"/>
        </w:rPr>
        <w:t>Удалить</w:t>
      </w:r>
    </w:p>
    <w:p w14:paraId="7680E68F">
      <w:pPr>
        <w:pStyle w:val="5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3920" w:right="0" w:firstLine="0"/>
        <w:jc w:val="left"/>
        <w:rPr>
          <w:sz w:val="9"/>
          <w:szCs w:val="9"/>
        </w:rPr>
      </w:pPr>
      <w:r>
        <w:rPr>
          <w:rFonts w:ascii="Arial" w:hAnsi="Arial" w:eastAsia="Arial" w:cs="Arial"/>
          <w:color w:val="98A4E5"/>
          <w:spacing w:val="0"/>
          <w:w w:val="100"/>
          <w:position w:val="0"/>
          <w:sz w:val="9"/>
          <w:szCs w:val="9"/>
          <w:shd w:val="clear" w:color="auto" w:fill="auto"/>
          <w:lang w:val="ru-RU" w:eastAsia="ru-RU" w:bidi="ru-RU"/>
        </w:rPr>
        <w:t xml:space="preserve">Посмотреть </w:t>
      </w:r>
      <w:r>
        <w:rPr>
          <w:rFonts w:ascii="Arial" w:hAnsi="Arial" w:eastAsia="Arial" w:cs="Arial"/>
          <w:color w:val="6379DB"/>
          <w:spacing w:val="0"/>
          <w:w w:val="100"/>
          <w:position w:val="0"/>
          <w:sz w:val="9"/>
          <w:szCs w:val="9"/>
          <w:shd w:val="clear" w:color="auto" w:fill="auto"/>
          <w:lang w:val="ru-RU" w:eastAsia="ru-RU" w:bidi="ru-RU"/>
        </w:rPr>
        <w:t>Скачать</w:t>
      </w:r>
    </w:p>
    <w:p w14:paraId="05710D86"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9"/>
          <w:szCs w:val="9"/>
        </w:rPr>
      </w:pPr>
      <w:r>
        <w:rPr>
          <w:rFonts w:ascii="Arial" w:hAnsi="Arial" w:eastAsia="Arial" w:cs="Arial"/>
          <w:color w:val="9A9FB0"/>
          <w:spacing w:val="0"/>
          <w:w w:val="100"/>
          <w:position w:val="0"/>
          <w:sz w:val="9"/>
          <w:szCs w:val="9"/>
          <w:shd w:val="clear" w:color="auto" w:fill="auto"/>
          <w:lang w:val="ru-RU" w:eastAsia="ru-RU" w:bidi="ru-RU"/>
        </w:rPr>
        <w:t xml:space="preserve">Перетащите файлы или выберите </w:t>
      </w:r>
      <w:r>
        <w:rPr>
          <w:rFonts w:ascii="Arial" w:hAnsi="Arial" w:eastAsia="Arial" w:cs="Arial"/>
          <w:color w:val="C4A38E"/>
          <w:spacing w:val="0"/>
          <w:w w:val="100"/>
          <w:position w:val="0"/>
          <w:sz w:val="9"/>
          <w:szCs w:val="9"/>
          <w:shd w:val="clear" w:color="auto" w:fill="auto"/>
          <w:lang w:val="ru-RU" w:eastAsia="ru-RU" w:bidi="ru-RU"/>
        </w:rPr>
        <w:t xml:space="preserve">на </w:t>
      </w:r>
      <w:r>
        <w:rPr>
          <w:rFonts w:ascii="Arial" w:hAnsi="Arial" w:eastAsia="Arial" w:cs="Arial"/>
          <w:color w:val="9A9FB0"/>
          <w:spacing w:val="0"/>
          <w:w w:val="100"/>
          <w:position w:val="0"/>
          <w:sz w:val="9"/>
          <w:szCs w:val="9"/>
          <w:shd w:val="clear" w:color="auto" w:fill="auto"/>
          <w:lang w:val="ru-RU" w:eastAsia="ru-RU" w:bidi="ru-RU"/>
        </w:rPr>
        <w:t>компьютере</w:t>
      </w:r>
    </w:p>
    <w:p w14:paraId="1759D599"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1737360" cy="255905"/>
            <wp:effectExtent l="0" t="0" r="15240" b="10795"/>
            <wp:docPr id="47" name="Picut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utre 4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F9B7B">
      <w:pPr>
        <w:widowControl w:val="0"/>
        <w:spacing w:after="319" w:line="1" w:lineRule="exact"/>
      </w:pPr>
    </w:p>
    <w:p w14:paraId="74AE3906">
      <w:pPr>
        <w:widowControl w:val="0"/>
        <w:spacing w:line="1" w:lineRule="exact"/>
      </w:pPr>
    </w:p>
    <w:p w14:paraId="6A744315"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Arial" w:hAnsi="Arial" w:eastAsia="Arial" w:cs="Arial"/>
          <w:color w:val="776369"/>
          <w:spacing w:val="0"/>
          <w:w w:val="100"/>
          <w:position w:val="0"/>
          <w:sz w:val="10"/>
          <w:szCs w:val="10"/>
          <w:shd w:val="clear" w:color="auto" w:fill="auto"/>
          <w:lang w:val="ru-RU" w:eastAsia="ru-RU" w:bidi="ru-RU"/>
        </w:rPr>
        <w:t>Можно выбрать ещё 9 файлов на 50.0 Мб</w:t>
      </w:r>
    </w:p>
    <w:p w14:paraId="51176A43"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1597025" cy="372110"/>
            <wp:effectExtent l="0" t="0" r="3175" b="8890"/>
            <wp:docPr id="48" name="Picut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utre 4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334FC">
      <w:pPr>
        <w:widowControl w:val="0"/>
        <w:spacing w:after="179" w:line="1" w:lineRule="exact"/>
      </w:pPr>
    </w:p>
    <w:p w14:paraId="600A842C">
      <w:pPr>
        <w:pStyle w:val="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Рисунок 40 - Загрузка документов</w:t>
      </w:r>
    </w:p>
    <w:p w14:paraId="12292897">
      <w:pPr>
        <w:pStyle w:val="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Далее загрузите проект организации строительства, строениях и сооружениях, входящих в инфраструктуру линейного объекта, нажав кнопку «Выбрать файл». После прикрепления файла нажмите кнопку «Продолжить» (Рисунок 41).</w:t>
      </w:r>
    </w:p>
    <w:p w14:paraId="76BA427E"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3547745" cy="4035425"/>
            <wp:effectExtent l="0" t="0" r="14605" b="3175"/>
            <wp:docPr id="49" name="Picut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utre 4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547745" cy="40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987CD"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Рисунок 41 - Загрузка документов</w:t>
      </w:r>
      <w:r>
        <w:br w:type="page"/>
      </w:r>
    </w:p>
    <w:p w14:paraId="27AE6947">
      <w:pPr>
        <w:pStyle w:val="4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Далее загрузите документ, содержащий сведения о мероприятиях по охране окружающей среды, нажав кнопку «Выбрать файл». После прикрепления файла нажмите кнопку «Продолжить» (Рисунок 42).</w:t>
      </w:r>
    </w:p>
    <w:p w14:paraId="74271CED"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2834640" cy="3523615"/>
            <wp:effectExtent l="0" t="0" r="3810" b="635"/>
            <wp:docPr id="50" name="Picut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utre 5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1D919"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Рисунок 42 - Загрузка документов</w:t>
      </w:r>
    </w:p>
    <w:p w14:paraId="0C9B9DF3">
      <w:pPr>
        <w:widowControl w:val="0"/>
        <w:spacing w:after="279" w:line="1" w:lineRule="exact"/>
      </w:pPr>
    </w:p>
    <w:p w14:paraId="7C7568B8">
      <w:pPr>
        <w:pStyle w:val="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Далее загрузите документ, содержащий сведения о мероприятиях по обеспечению пожарной безопасности, нажав кнопку «Выбрать файл». После прикрепления файла нажмите кнопку «Продолжить» (Рисунок 43).</w:t>
      </w:r>
      <w:r>
        <w:br w:type="page"/>
      </w:r>
    </w:p>
    <w:p w14:paraId="41541B1D"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3011170" cy="3596640"/>
            <wp:effectExtent l="0" t="0" r="17780" b="3810"/>
            <wp:docPr id="51" name="Picut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utre 51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1117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45492"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Рисунок 43 - Загрузка документов</w:t>
      </w:r>
    </w:p>
    <w:p w14:paraId="5928AAAA">
      <w:pPr>
        <w:widowControl w:val="0"/>
        <w:spacing w:after="299" w:line="1" w:lineRule="exact"/>
      </w:pPr>
    </w:p>
    <w:p w14:paraId="5B0AE96C">
      <w:pPr>
        <w:pStyle w:val="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Далее загрузите документ, содержащий требования к обеспечению безопасной эксплуатации линейного объекта, нажав кнопку «Выбрать файл». После прикрепления файла нажмите кнопку «Продолжить» (Рисунок 44).</w:t>
      </w:r>
    </w:p>
    <w:p w14:paraId="38E7542E"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3127375" cy="3785870"/>
            <wp:effectExtent l="0" t="0" r="15875" b="5080"/>
            <wp:docPr id="52" name="Picut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utre 5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127375" cy="378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8A639"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Рисунок 44 - Загрузка документов</w:t>
      </w:r>
      <w:r>
        <w:br w:type="page"/>
      </w:r>
    </w:p>
    <w:p w14:paraId="4FBAED82">
      <w:pPr>
        <w:pStyle w:val="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необходимости загрузите иную документацию, нажав кнопку «Выбрать файл». После прикрепления файла нажмите кнопку «Продолжить» (Рисунок 45).</w:t>
      </w:r>
    </w:p>
    <w:p w14:paraId="0D5F9798"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3267710" cy="3755390"/>
            <wp:effectExtent l="0" t="0" r="8890" b="16510"/>
            <wp:docPr id="53" name="Picut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utre 5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375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04F27"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Рисунок 45 - Загрузка документов</w:t>
      </w:r>
    </w:p>
    <w:p w14:paraId="5F557365">
      <w:pPr>
        <w:widowControl w:val="0"/>
        <w:spacing w:after="279" w:line="1" w:lineRule="exact"/>
      </w:pPr>
    </w:p>
    <w:p w14:paraId="4DBE68B9">
      <w:pPr>
        <w:pStyle w:val="4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Выберите орган, куда Вам необходимо отправить заявление. Нажмите кнопку «Выбрать» (Рисунок 46).</w:t>
      </w:r>
    </w:p>
    <w:p w14:paraId="3B9E7126">
      <w:pPr>
        <w:widowControl w:val="0"/>
        <w:jc w:val="right"/>
        <w:rPr>
          <w:sz w:val="2"/>
          <w:szCs w:val="2"/>
        </w:rPr>
      </w:pPr>
      <w:r>
        <w:drawing>
          <wp:inline distT="0" distB="0" distL="114300" distR="114300">
            <wp:extent cx="5492750" cy="2560320"/>
            <wp:effectExtent l="0" t="0" r="12700" b="11430"/>
            <wp:docPr id="54" name="Picut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utre 5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49275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79A54"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Рисунок 46 - Выбор организации</w:t>
      </w:r>
    </w:p>
    <w:p w14:paraId="597C52ED">
      <w:pPr>
        <w:widowControl w:val="0"/>
        <w:spacing w:after="279" w:line="1" w:lineRule="exact"/>
      </w:pPr>
    </w:p>
    <w:p w14:paraId="540BEACA">
      <w:pPr>
        <w:pStyle w:val="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Далее нажмите кнопку «Перейти к подписанию» и кнопку «Продолжить». В открывшемся окне нажмите кнопку «Подписать» (Рисунок 47).</w:t>
      </w:r>
      <w:r>
        <w:br w:type="page"/>
      </w:r>
    </w:p>
    <w:p w14:paraId="4B057B82">
      <w:pPr>
        <w:pStyle w:val="6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3400" w:right="0" w:firstLine="0"/>
        <w:jc w:val="left"/>
      </w:pPr>
      <w:r>
        <w:rPr>
          <w:color w:val="1D283E"/>
          <w:spacing w:val="0"/>
          <w:w w:val="100"/>
          <w:position w:val="0"/>
          <w:shd w:val="clear" w:color="auto" w:fill="auto"/>
          <w:lang w:val="ru-RU" w:eastAsia="ru-RU" w:bidi="ru-RU"/>
        </w:rPr>
        <w:t>Подпишите документы</w:t>
      </w:r>
    </w:p>
    <w:p w14:paraId="49B4C95F"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400" w:right="0" w:firstLine="0"/>
        <w:jc w:val="left"/>
      </w:pPr>
      <w:r>
        <w:rPr>
          <w:color w:val="616A76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Проверьте документы </w:t>
      </w:r>
      <w:r>
        <w:rPr>
          <w:color w:val="4A68B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</w:t>
      </w:r>
      <w:r>
        <w:rPr>
          <w:color w:val="8C7553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подпишите </w:t>
      </w:r>
      <w:r>
        <w:rPr>
          <w:color w:val="616A76"/>
          <w:spacing w:val="0"/>
          <w:w w:val="100"/>
          <w:position w:val="0"/>
          <w:shd w:val="clear" w:color="auto" w:fill="auto"/>
          <w:lang w:val="ru-RU" w:eastAsia="ru-RU" w:bidi="ru-RU"/>
        </w:rPr>
        <w:t>электронной подписью</w:t>
      </w:r>
    </w:p>
    <w:p w14:paraId="215857F2">
      <w:pPr>
        <w:pStyle w:val="8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3400" w:right="0" w:firstLine="0"/>
        <w:jc w:val="left"/>
      </w:pPr>
      <w:r>
        <w:rPr>
          <w:color w:val="6379DB"/>
          <w:spacing w:val="0"/>
          <w:w w:val="100"/>
          <w:position w:val="0"/>
          <w:shd w:val="clear" w:color="auto" w:fill="auto"/>
          <w:lang w:val="ru-RU" w:eastAsia="ru-RU" w:bidi="ru-RU"/>
        </w:rPr>
        <w:t>Как подписать документы У КЭП</w:t>
      </w:r>
    </w:p>
    <w:p w14:paraId="4B1E083C">
      <w:pPr>
        <w:pStyle w:val="8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3400" w:right="0" w:firstLine="0"/>
        <w:jc w:val="left"/>
      </w:pPr>
      <w:r>
        <w:rPr>
          <w:color w:val="2C74DE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</w:t>
      </w:r>
      <w:r>
        <w:rPr>
          <w:color w:val="6379DB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что обратить внимание </w:t>
      </w:r>
      <w:r>
        <w:rPr>
          <w:color w:val="AA8DD5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 </w:t>
      </w:r>
      <w:r>
        <w:rPr>
          <w:color w:val="6379DB"/>
          <w:spacing w:val="0"/>
          <w:w w:val="100"/>
          <w:position w:val="0"/>
          <w:shd w:val="clear" w:color="auto" w:fill="auto"/>
          <w:lang w:val="ru-RU" w:eastAsia="ru-RU" w:bidi="ru-RU"/>
        </w:rPr>
        <w:t>подписании У КЭП</w:t>
      </w:r>
    </w:p>
    <w:p w14:paraId="1410392F">
      <w:pPr>
        <w:pStyle w:val="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3560" w:right="0" w:firstLine="0"/>
        <w:jc w:val="left"/>
        <w:rPr>
          <w:sz w:val="13"/>
          <w:szCs w:val="13"/>
        </w:rPr>
      </w:pPr>
      <w:r>
        <w:rPr>
          <w:color w:val="383C4C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>Документы на подпись</w:t>
      </w:r>
    </w:p>
    <w:p w14:paraId="28E3C949"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600" w:right="0" w:firstLine="0"/>
        <w:jc w:val="left"/>
      </w:pPr>
      <w:r>
        <w:rPr>
          <w:color w:val="FE8A02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/ЩЭ</w:t>
      </w:r>
      <w:r>
        <w:rPr>
          <w:color w:val="FE8A02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result_S22Slffic-d979-409b-ae...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32 </w:t>
      </w:r>
      <w:r>
        <w:rPr>
          <w:color w:val="94949D"/>
          <w:spacing w:val="0"/>
          <w:w w:val="100"/>
          <w:position w:val="0"/>
          <w:shd w:val="clear" w:color="auto" w:fill="auto"/>
          <w:lang w:val="ru-RU" w:eastAsia="ru-RU" w:bidi="ru-RU"/>
        </w:rPr>
        <w:t>Кб</w:t>
      </w:r>
    </w:p>
    <w:p w14:paraId="7FD798A6"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600" w:right="0" w:firstLine="0"/>
        <w:jc w:val="left"/>
      </w:pPr>
      <w:r>
        <w:rPr>
          <w:color w:val="FE8A02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/Щ</w:t>
      </w:r>
      <w:r>
        <w:rPr>
          <w:color w:val="FE8A02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rradt_e22Blfac-d979-409b-ae_.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32 </w:t>
      </w:r>
      <w:r>
        <w:rPr>
          <w:color w:val="94949D"/>
          <w:spacing w:val="0"/>
          <w:w w:val="100"/>
          <w:position w:val="0"/>
          <w:shd w:val="clear" w:color="auto" w:fill="auto"/>
          <w:lang w:val="ru-RU" w:eastAsia="ru-RU" w:bidi="ru-RU"/>
        </w:rPr>
        <w:t>Кб</w:t>
      </w:r>
    </w:p>
    <w:p w14:paraId="66BC771C"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600" w:right="0" w:firstLine="0"/>
        <w:jc w:val="left"/>
      </w:pPr>
      <w:r>
        <w:rPr>
          <w:color w:val="FE8A02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/та</w:t>
      </w:r>
      <w:r>
        <w:rPr>
          <w:color w:val="FE8A02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re3ult_63ca723O-4bef-4c77-af2...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32 </w:t>
      </w:r>
      <w:r>
        <w:rPr>
          <w:color w:val="94949D"/>
          <w:spacing w:val="0"/>
          <w:w w:val="100"/>
          <w:position w:val="0"/>
          <w:shd w:val="clear" w:color="auto" w:fill="auto"/>
          <w:lang w:val="ru-RU" w:eastAsia="ru-RU" w:bidi="ru-RU"/>
        </w:rPr>
        <w:t>Кб</w:t>
      </w:r>
    </w:p>
    <w:p w14:paraId="5D048E7E"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600" w:right="0" w:firstLine="0"/>
        <w:jc w:val="left"/>
      </w:pPr>
      <w:r>
        <w:rPr>
          <w:color w:val="FE8A02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/та</w:t>
      </w:r>
      <w:r>
        <w:rPr>
          <w:color w:val="FE8A02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resdt_863557b3-27S2-443c-ad... </w:t>
      </w:r>
      <w:r>
        <w:rPr>
          <w:color w:val="94949D"/>
          <w:spacing w:val="0"/>
          <w:w w:val="100"/>
          <w:position w:val="0"/>
          <w:shd w:val="clear" w:color="auto" w:fill="auto"/>
          <w:lang w:val="ru-RU" w:eastAsia="ru-RU" w:bidi="ru-RU"/>
        </w:rPr>
        <w:t>31Кб</w:t>
      </w:r>
    </w:p>
    <w:p w14:paraId="28564A89"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96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rBsiit_ld3f7139-6b9a-41«18f... </w:t>
      </w:r>
      <w:r>
        <w:rPr>
          <w:color w:val="94949D"/>
          <w:spacing w:val="0"/>
          <w:w w:val="100"/>
          <w:position w:val="0"/>
          <w:shd w:val="clear" w:color="auto" w:fill="auto"/>
          <w:lang w:val="ru-RU" w:eastAsia="ru-RU" w:bidi="ru-RU"/>
        </w:rPr>
        <w:t>31 Кб</w:t>
      </w:r>
    </w:p>
    <w:p w14:paraId="055B834D"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96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rBsiit_863557b3-27S2-443c-ad... </w:t>
      </w:r>
      <w:r>
        <w:rPr>
          <w:color w:val="94949D"/>
          <w:spacing w:val="0"/>
          <w:w w:val="100"/>
          <w:position w:val="0"/>
          <w:shd w:val="clear" w:color="auto" w:fill="auto"/>
          <w:lang w:val="ru-RU" w:eastAsia="ru-RU" w:bidi="ru-RU"/>
        </w:rPr>
        <w:t>31 Кб</w:t>
      </w:r>
    </w:p>
    <w:p w14:paraId="01940ED2"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96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result_elcSabe5-95fe-4709-aa.. </w:t>
      </w:r>
      <w:r>
        <w:rPr>
          <w:color w:val="94949D"/>
          <w:spacing w:val="0"/>
          <w:w w:val="100"/>
          <w:position w:val="0"/>
          <w:shd w:val="clear" w:color="auto" w:fill="auto"/>
          <w:lang w:val="ru-RU" w:eastAsia="ru-RU" w:bidi="ru-RU"/>
        </w:rPr>
        <w:t>32 Кб</w:t>
      </w:r>
    </w:p>
    <w:p w14:paraId="4AAD3CDC"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600" w:right="0" w:firstLine="0"/>
        <w:jc w:val="left"/>
      </w:pPr>
      <w:r>
        <w:rPr>
          <w:color w:val="FE8A02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/та</w:t>
      </w:r>
      <w:r>
        <w:rPr>
          <w:color w:val="FE8A02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result_46e5aabb-a7fO-477S-bd... </w:t>
      </w:r>
      <w:r>
        <w:rPr>
          <w:color w:val="94949D"/>
          <w:spacing w:val="0"/>
          <w:w w:val="100"/>
          <w:position w:val="0"/>
          <w:shd w:val="clear" w:color="auto" w:fill="auto"/>
          <w:lang w:val="ru-RU" w:eastAsia="ru-RU" w:bidi="ru-RU"/>
        </w:rPr>
        <w:t>32 Кб</w:t>
      </w:r>
    </w:p>
    <w:p w14:paraId="0F2D124B"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600" w:right="0" w:firstLine="0"/>
        <w:jc w:val="left"/>
      </w:pPr>
      <w:r>
        <w:rPr>
          <w:color w:val="FE8A02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/та</w:t>
      </w:r>
      <w:r>
        <w:rPr>
          <w:color w:val="FE8A02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result_63ca7230-4beMe77-af2... </w:t>
      </w:r>
      <w:r>
        <w:rPr>
          <w:color w:val="94949D"/>
          <w:spacing w:val="0"/>
          <w:w w:val="100"/>
          <w:position w:val="0"/>
          <w:shd w:val="clear" w:color="auto" w:fill="auto"/>
          <w:lang w:val="ru-RU" w:eastAsia="ru-RU" w:bidi="ru-RU"/>
        </w:rPr>
        <w:t>32 Кб</w:t>
      </w:r>
    </w:p>
    <w:p w14:paraId="7985063B"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600" w:right="0" w:firstLine="0"/>
        <w:jc w:val="left"/>
      </w:pPr>
      <w:r>
        <w:rPr>
          <w:color w:val="FE8A02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/та</w:t>
      </w:r>
      <w:r>
        <w:rPr>
          <w:color w:val="FE8A02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result_S22Slffic-d979-409b-ae... </w:t>
      </w:r>
      <w:r>
        <w:rPr>
          <w:color w:val="94949D"/>
          <w:spacing w:val="0"/>
          <w:w w:val="100"/>
          <w:position w:val="0"/>
          <w:shd w:val="clear" w:color="auto" w:fill="auto"/>
          <w:lang w:val="ru-RU" w:eastAsia="ru-RU" w:bidi="ru-RU"/>
        </w:rPr>
        <w:t>32 Кб</w:t>
      </w:r>
    </w:p>
    <w:p w14:paraId="5A12BCF2"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96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rejult_63ca723O-4bef-4e77-af2... </w:t>
      </w:r>
      <w:r>
        <w:rPr>
          <w:color w:val="94949D"/>
          <w:spacing w:val="0"/>
          <w:w w:val="100"/>
          <w:position w:val="0"/>
          <w:shd w:val="clear" w:color="auto" w:fill="auto"/>
          <w:lang w:val="ru-RU" w:eastAsia="ru-RU" w:bidi="ru-RU"/>
        </w:rPr>
        <w:t>32 Кб</w:t>
      </w:r>
    </w:p>
    <w:p w14:paraId="74CAA71D"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96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re5dt_a22Blffic-d979-409b-ae_. </w:t>
      </w:r>
      <w:r>
        <w:rPr>
          <w:color w:val="94949D"/>
          <w:spacing w:val="0"/>
          <w:w w:val="100"/>
          <w:position w:val="0"/>
          <w:shd w:val="clear" w:color="auto" w:fill="auto"/>
          <w:lang w:val="ru-RU" w:eastAsia="ru-RU" w:bidi="ru-RU"/>
        </w:rPr>
        <w:t>32 Кб</w:t>
      </w:r>
    </w:p>
    <w:p w14:paraId="757D4AB2"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600" w:right="0" w:firstLine="0"/>
        <w:jc w:val="left"/>
      </w:pPr>
      <w:r>
        <w:rPr>
          <w:color w:val="FE8A02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/та</w:t>
      </w:r>
      <w:r>
        <w:rPr>
          <w:color w:val="FE8A02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resdt_ld3f7139-6b9a-416O-Sf... </w:t>
      </w:r>
      <w:r>
        <w:rPr>
          <w:color w:val="94949D"/>
          <w:spacing w:val="0"/>
          <w:w w:val="100"/>
          <w:position w:val="0"/>
          <w:shd w:val="clear" w:color="auto" w:fill="auto"/>
          <w:lang w:val="ru-RU" w:eastAsia="ru-RU" w:bidi="ru-RU"/>
        </w:rPr>
        <w:t>31Кб</w:t>
      </w:r>
    </w:p>
    <w:p w14:paraId="4929AD2A">
      <w:pPr>
        <w:pStyle w:val="8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3960" w:right="0" w:firstLine="0"/>
        <w:jc w:val="left"/>
      </w:pPr>
      <w:r>
        <w:rPr>
          <w:color w:val="B78E42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req </w:t>
      </w:r>
      <w:r>
        <w:rPr>
          <w:color w:val="94949D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application </w:t>
      </w:r>
      <w:r>
        <w:rPr>
          <w:color w:val="94949D"/>
          <w:spacing w:val="0"/>
          <w:w w:val="100"/>
          <w:position w:val="0"/>
          <w:shd w:val="clear" w:color="auto" w:fill="auto"/>
          <w:lang w:val="ru-RU" w:eastAsia="ru-RU" w:bidi="ru-RU"/>
        </w:rPr>
        <w:t>16 Кб</w:t>
      </w:r>
    </w:p>
    <w:p w14:paraId="6A82E8C3"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3400" w:right="0" w:firstLine="20"/>
        <w:jc w:val="left"/>
        <w:sectPr>
          <w:footnotePr>
            <w:numFmt w:val="decimal"/>
          </w:footnotePr>
          <w:pgSz w:w="11900" w:h="16840"/>
          <w:pgMar w:top="1223" w:right="546" w:bottom="1223" w:left="1097" w:header="0" w:footer="3" w:gutter="0"/>
          <w:cols w:space="720" w:num="1"/>
          <w:rtlGutter w:val="0"/>
          <w:docGrid w:linePitch="360" w:charSpace="0"/>
        </w:sect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5017135</wp:posOffset>
                </wp:positionH>
                <wp:positionV relativeFrom="margin">
                  <wp:posOffset>1002665</wp:posOffset>
                </wp:positionV>
                <wp:extent cx="252730" cy="2697480"/>
                <wp:effectExtent l="0" t="0" r="0" b="0"/>
                <wp:wrapSquare wrapText="left"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" cy="2697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6EF47E"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848CDB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Скачать</w:t>
                            </w:r>
                          </w:p>
                          <w:p w14:paraId="2681035F"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848CDB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Скачать</w:t>
                            </w:r>
                          </w:p>
                          <w:p w14:paraId="14D06782"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848CDB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Скачать</w:t>
                            </w:r>
                          </w:p>
                          <w:p w14:paraId="41518A05"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848CDB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Скачать</w:t>
                            </w:r>
                          </w:p>
                          <w:p w14:paraId="1D07134D"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848CDB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Скачать</w:t>
                            </w:r>
                          </w:p>
                          <w:p w14:paraId="5397E05A"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848CDB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Скачать</w:t>
                            </w:r>
                          </w:p>
                          <w:p w14:paraId="02A7BBAD"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848CDB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Скачать</w:t>
                            </w:r>
                          </w:p>
                          <w:p w14:paraId="05244084"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848CDB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Скачать</w:t>
                            </w:r>
                          </w:p>
                          <w:p w14:paraId="19741EA8"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848CDB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Скачать</w:t>
                            </w:r>
                          </w:p>
                          <w:p w14:paraId="3973B075"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848CDB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Скачать</w:t>
                            </w:r>
                          </w:p>
                          <w:p w14:paraId="06323AF1"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848CDB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Скачать</w:t>
                            </w:r>
                          </w:p>
                          <w:p w14:paraId="2951A437"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848CDB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Скачать</w:t>
                            </w:r>
                          </w:p>
                          <w:p w14:paraId="1A9CB438"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848CDB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Скачать</w:t>
                            </w:r>
                          </w:p>
                          <w:p w14:paraId="53F64E03"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848CDB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Скачать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5" o:spid="_x0000_s1026" o:spt="202" type="#_x0000_t202" style="position:absolute;left:0pt;margin-left:395.05pt;margin-top:78.95pt;height:212.4pt;width:19.9pt;mso-position-horizontal-relative:page;mso-position-vertical-relative:margin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JGZ+BHZAAAACwEA&#10;AA8AAAAAAAAAAQAgAAAAIgAAAGRycy9kb3ducmV2LnhtbFBLAQIUABQAAAAIAIdO4kDbvD2vpwEA&#10;AGYDAAAOAAAAAAAAAAEAIAAAACg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86EF47E"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848CDB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Скачать</w:t>
                      </w:r>
                    </w:p>
                    <w:p w14:paraId="2681035F"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848CDB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Скачать</w:t>
                      </w:r>
                    </w:p>
                    <w:p w14:paraId="14D06782"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848CDB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Скачать</w:t>
                      </w:r>
                    </w:p>
                    <w:p w14:paraId="41518A05"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848CDB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Скачать</w:t>
                      </w:r>
                    </w:p>
                    <w:p w14:paraId="1D07134D"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848CDB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Скачать</w:t>
                      </w:r>
                    </w:p>
                    <w:p w14:paraId="5397E05A"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848CDB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Скачать</w:t>
                      </w:r>
                    </w:p>
                    <w:p w14:paraId="02A7BBAD"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848CDB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Скачать</w:t>
                      </w:r>
                    </w:p>
                    <w:p w14:paraId="05244084"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848CDB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Скачать</w:t>
                      </w:r>
                    </w:p>
                    <w:p w14:paraId="19741EA8"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848CDB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Скачать</w:t>
                      </w:r>
                    </w:p>
                    <w:p w14:paraId="3973B075"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848CDB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Скачать</w:t>
                      </w:r>
                    </w:p>
                    <w:p w14:paraId="06323AF1"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848CDB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Скачать</w:t>
                      </w:r>
                    </w:p>
                    <w:p w14:paraId="2951A437"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848CDB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Скачать</w:t>
                      </w:r>
                    </w:p>
                    <w:p w14:paraId="1A9CB438"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848CDB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Скачать</w:t>
                      </w:r>
                    </w:p>
                    <w:p w14:paraId="53F64E03"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848CDB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Скачать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color w:val="616A76"/>
          <w:spacing w:val="0"/>
          <w:w w:val="100"/>
          <w:position w:val="0"/>
          <w:shd w:val="clear" w:color="auto" w:fill="auto"/>
          <w:lang w:val="ru-RU" w:eastAsia="ru-RU" w:bidi="ru-RU"/>
        </w:rPr>
        <w:t>Нажимая «Подписать», вы подтверждаете, что проверили все подписываемые документы</w:t>
      </w:r>
    </w:p>
    <w:p w14:paraId="593A47D2">
      <w:pPr>
        <w:widowControl w:val="0"/>
        <w:spacing w:after="565" w:line="1" w:lineRule="exact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3654425</wp:posOffset>
            </wp:positionH>
            <wp:positionV relativeFrom="paragraph">
              <wp:posOffset>12700</wp:posOffset>
            </wp:positionV>
            <wp:extent cx="932815" cy="359410"/>
            <wp:effectExtent l="0" t="0" r="635" b="2540"/>
            <wp:wrapNone/>
            <wp:docPr id="57" name="Shap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Shape 57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DAF518"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1321" w:right="549" w:bottom="7107" w:left="1098" w:header="0" w:footer="3" w:gutter="0"/>
          <w:cols w:space="720" w:num="1"/>
          <w:rtlGutter w:val="0"/>
          <w:docGrid w:linePitch="360" w:charSpace="0"/>
        </w:sectPr>
      </w:pPr>
      <w:bookmarkStart w:id="8" w:name="_GoBack"/>
      <w:bookmarkEnd w:id="8"/>
    </w:p>
    <w:p w14:paraId="0C858A20">
      <w:pPr>
        <w:pStyle w:val="4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Рисунок 47 - Подписание документов</w:t>
      </w:r>
    </w:p>
    <w:p w14:paraId="665EE12C"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После подписания ИоНС будет отправлен в КНО.</w:t>
      </w:r>
    </w:p>
    <w:p w14:paraId="1ECDD60F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Sans Serif">
    <w:panose1 w:val="020B0604020202020204"/>
    <w:charset w:val="86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8AF6F"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ABEB9"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2757170</wp:posOffset>
              </wp:positionH>
              <wp:positionV relativeFrom="page">
                <wp:posOffset>9490710</wp:posOffset>
              </wp:positionV>
              <wp:extent cx="2858770" cy="15875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8770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EA89ED"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ru-RU" w:eastAsia="ru-RU" w:bidi="ru-RU"/>
                            </w:rPr>
                            <w:t>Рисунок 5 - Проектная документация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217.1pt;margin-top:747.3pt;height:12.5pt;width:225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/k/1KdkA&#10;AAANAQAADwAAAAAAAAABACAAAAAiAAAAZHJzL2Rvd25yZXYueG1sUEsBAhQAFAAAAAgAh07iQP18&#10;/uasAQAAcg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EA89ED"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Рисунок 5 - Проектная документация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bullet"/>
      <w:lvlText w:val="-"/>
      <w:lvlJc w:val="left"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bullet"/>
      <w:lvlText w:val="•"/>
      <w:lvlJc w:val="left"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6379DB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bullet"/>
      <w:lvlText w:val="-"/>
      <w:lvlJc w:val="left"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abstractNum w:abstractNumId="3">
    <w:nsid w:val="59ADCABA"/>
    <w:multiLevelType w:val="singleLevel"/>
    <w:tmpl w:val="59ADCABA"/>
    <w:lvl w:ilvl="0" w:tentative="0">
      <w:start w:val="1"/>
      <w:numFmt w:val="bullet"/>
      <w:lvlText w:val="-"/>
      <w:lvlJc w:val="left"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E6C41"/>
    <w:rsid w:val="493E6C41"/>
    <w:rsid w:val="7C5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hAnsi="Microsoft Sans Serif" w:eastAsia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1"/>
    <w:basedOn w:val="1"/>
    <w:qFormat/>
    <w:uiPriority w:val="0"/>
    <w:pPr>
      <w:widowControl w:val="0"/>
      <w:shd w:val="clear" w:color="auto" w:fill="auto"/>
      <w:spacing w:after="40"/>
      <w:ind w:firstLine="400"/>
    </w:pPr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5">
    <w:name w:val="Другое"/>
    <w:basedOn w:val="1"/>
    <w:qFormat/>
    <w:uiPriority w:val="0"/>
    <w:pPr>
      <w:widowControl w:val="0"/>
      <w:shd w:val="clear" w:color="auto" w:fill="auto"/>
      <w:spacing w:after="40"/>
      <w:ind w:firstLine="400"/>
    </w:pPr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6">
    <w:name w:val="Основной текст (3)"/>
    <w:basedOn w:val="1"/>
    <w:qFormat/>
    <w:uiPriority w:val="0"/>
    <w:pPr>
      <w:widowControl w:val="0"/>
      <w:shd w:val="clear" w:color="auto" w:fill="auto"/>
      <w:spacing w:after="160" w:line="300" w:lineRule="auto"/>
      <w:ind w:left="2840"/>
    </w:pPr>
    <w:rPr>
      <w:rFonts w:ascii="Arial" w:hAnsi="Arial" w:eastAsia="Arial" w:cs="Arial"/>
      <w:color w:val="616A76"/>
      <w:sz w:val="14"/>
      <w:szCs w:val="14"/>
      <w:u w:val="none"/>
    </w:rPr>
  </w:style>
  <w:style w:type="paragraph" w:customStyle="1" w:styleId="7">
    <w:name w:val="Подпись к картинке"/>
    <w:basedOn w:val="1"/>
    <w:qFormat/>
    <w:uiPriority w:val="0"/>
    <w:pPr>
      <w:widowControl w:val="0"/>
      <w:shd w:val="clear" w:color="auto" w:fill="auto"/>
      <w:jc w:val="center"/>
    </w:pPr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8">
    <w:name w:val="Основной текст (2)"/>
    <w:basedOn w:val="1"/>
    <w:qFormat/>
    <w:uiPriority w:val="0"/>
    <w:pPr>
      <w:widowControl w:val="0"/>
      <w:shd w:val="clear" w:color="auto" w:fill="auto"/>
      <w:spacing w:after="180"/>
      <w:ind w:left="3490"/>
    </w:pPr>
    <w:rPr>
      <w:rFonts w:ascii="Arial" w:hAnsi="Arial" w:eastAsia="Arial" w:cs="Arial"/>
      <w:color w:val="797D7B"/>
      <w:sz w:val="10"/>
      <w:szCs w:val="10"/>
      <w:u w:val="none"/>
    </w:rPr>
  </w:style>
  <w:style w:type="paragraph" w:customStyle="1" w:styleId="9">
    <w:name w:val="Заголовок №1"/>
    <w:basedOn w:val="1"/>
    <w:qFormat/>
    <w:uiPriority w:val="0"/>
    <w:pPr>
      <w:widowControl w:val="0"/>
      <w:shd w:val="clear" w:color="auto" w:fill="auto"/>
      <w:spacing w:after="670" w:line="307" w:lineRule="auto"/>
      <w:ind w:left="1140" w:firstLine="20"/>
      <w:outlineLvl w:val="0"/>
    </w:pPr>
    <w:rPr>
      <w:rFonts w:ascii="Arial" w:hAnsi="Arial" w:eastAsia="Arial" w:cs="Arial"/>
      <w:color w:val="1D283E"/>
      <w:sz w:val="30"/>
      <w:szCs w:val="30"/>
      <w:u w:val="none"/>
    </w:rPr>
  </w:style>
  <w:style w:type="paragraph" w:customStyle="1" w:styleId="10">
    <w:name w:val="Основной текст (4)"/>
    <w:basedOn w:val="1"/>
    <w:qFormat/>
    <w:uiPriority w:val="0"/>
    <w:pPr>
      <w:widowControl w:val="0"/>
      <w:shd w:val="clear" w:color="auto" w:fill="auto"/>
      <w:spacing w:after="300" w:line="341" w:lineRule="auto"/>
      <w:ind w:left="1700"/>
    </w:pPr>
    <w:rPr>
      <w:rFonts w:ascii="Arial" w:hAnsi="Arial" w:eastAsia="Arial" w:cs="Arial"/>
      <w:color w:val="616A76"/>
      <w:sz w:val="18"/>
      <w:szCs w:val="18"/>
      <w:u w:val="none"/>
    </w:rPr>
  </w:style>
  <w:style w:type="paragraph" w:customStyle="1" w:styleId="11">
    <w:name w:val="Колонтитул (2)"/>
    <w:basedOn w:val="1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9" Type="http://schemas.openxmlformats.org/officeDocument/2006/relationships/fontTable" Target="fontTable.xml"/><Relationship Id="rId38" Type="http://schemas.openxmlformats.org/officeDocument/2006/relationships/numbering" Target="numbering.xml"/><Relationship Id="rId37" Type="http://schemas.openxmlformats.org/officeDocument/2006/relationships/customXml" Target="../customXml/item1.xml"/><Relationship Id="rId36" Type="http://schemas.openxmlformats.org/officeDocument/2006/relationships/image" Target="media/image29.jpeg"/><Relationship Id="rId35" Type="http://schemas.openxmlformats.org/officeDocument/2006/relationships/image" Target="media/image28.jpeg"/><Relationship Id="rId34" Type="http://schemas.openxmlformats.org/officeDocument/2006/relationships/image" Target="media/image27.jpeg"/><Relationship Id="rId33" Type="http://schemas.openxmlformats.org/officeDocument/2006/relationships/image" Target="media/image26.jpeg"/><Relationship Id="rId32" Type="http://schemas.openxmlformats.org/officeDocument/2006/relationships/image" Target="media/image25.jpeg"/><Relationship Id="rId31" Type="http://schemas.openxmlformats.org/officeDocument/2006/relationships/image" Target="media/image24.jpeg"/><Relationship Id="rId30" Type="http://schemas.openxmlformats.org/officeDocument/2006/relationships/image" Target="media/image23.jpeg"/><Relationship Id="rId3" Type="http://schemas.openxmlformats.org/officeDocument/2006/relationships/footnotes" Target="footnotes.xml"/><Relationship Id="rId29" Type="http://schemas.openxmlformats.org/officeDocument/2006/relationships/image" Target="media/image22.jpeg"/><Relationship Id="rId28" Type="http://schemas.openxmlformats.org/officeDocument/2006/relationships/image" Target="media/image21.jpeg"/><Relationship Id="rId27" Type="http://schemas.openxmlformats.org/officeDocument/2006/relationships/image" Target="media/image20.jpeg"/><Relationship Id="rId26" Type="http://schemas.openxmlformats.org/officeDocument/2006/relationships/image" Target="media/image19.jpeg"/><Relationship Id="rId25" Type="http://schemas.openxmlformats.org/officeDocument/2006/relationships/image" Target="media/image18.jpeg"/><Relationship Id="rId24" Type="http://schemas.openxmlformats.org/officeDocument/2006/relationships/image" Target="media/image17.jpeg"/><Relationship Id="rId23" Type="http://schemas.openxmlformats.org/officeDocument/2006/relationships/image" Target="media/image16.jpeg"/><Relationship Id="rId22" Type="http://schemas.openxmlformats.org/officeDocument/2006/relationships/image" Target="media/image15.jpeg"/><Relationship Id="rId21" Type="http://schemas.openxmlformats.org/officeDocument/2006/relationships/image" Target="media/image14.jpeg"/><Relationship Id="rId20" Type="http://schemas.openxmlformats.org/officeDocument/2006/relationships/image" Target="media/image13.jpe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jpeg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2024-11-06T01:52:00Z</dcterms:created>
  <dc:creator>KashinaNG</dc:creator>
  <cp:lastModifiedBy>KashinaNG</cp:lastModifiedBy>
  <dcterms:modified xsi:type="dcterms:W3CDTF">2024-11-06T02:44:10Z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9BA44E46534A425C90AA89A7C7C84B9C_13</vt:lpwstr>
  </property>
</Properties>
</file>